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甘いものにすがり、壊された私へ</w:t>
        <w:br/>
        <w:t>― 糖質依存症から抜け出すまでの1000日 ―</w:t>
      </w:r>
    </w:p>
    <w:p>
      <w:pPr>
        <w:jc w:val="center"/>
      </w:pPr>
      <w:r>
        <w:t>「摂食障害」「中毒」「依存」「ヒューマンドラマ」「エッセイ」</w:t>
      </w:r>
    </w:p>
    <w:p>
      <w:pPr>
        <w:pStyle w:val="Heading2"/>
      </w:pPr>
      <w:r>
        <w:t>② 想定読者</w:t>
      </w:r>
    </w:p>
    <w:p>
      <w:r>
        <w:t>20～30代女性を中心に、仕事・人間関係・心身の不調に悩む層</w:t>
        <w:br/>
        <w:t>摂食障害・HSP・うつ・適応障害・依存症に悩んだ経験を持つ人</w:t>
        <w:br/>
        <w:t>SNS漫画やエッセイを読むことが好きな読者層</w:t>
      </w:r>
    </w:p>
    <w:p>
      <w:pPr>
        <w:pStyle w:val="Heading2"/>
      </w:pPr>
      <w:r>
        <w:t>③ 概要</w:t>
      </w:r>
    </w:p>
    <w:p>
      <w:r>
        <w:t>「甘いものを食べ過ぎている」そんな言葉では説明がつかない。</w:t>
        <w:br/>
        <w:t>理由もなく手が伸びる。止められない。お菓子を食べないと不安になる――。</w:t>
        <w:br/>
        <w:t>気づけば、私は「糖質依存症」という名もなき病に飲み込まれていた。</w:t>
        <w:br/>
        <w:t>誰にも知られず、自分すら気づかぬまま蝕まれていった精神と身体。</w:t>
        <w:br/>
        <w:t>社会人として仕事に就き、適応障害、うつ、てんかん…と病名だけが増えていった日々。</w:t>
        <w:br/>
        <w:t>人生が崩れていくなかで、唯一そばにあったのが「甘いもの」だった――。</w:t>
        <w:br/>
        <w:t>著者自身の実体験を元に、「糖質依存症」という見えづらい病と向き合いながら、回復へと進んでいく数年間の記録である。</w:t>
        <w:br/>
        <w:t>書き下ろしエッセイ＋図解で描かれる、「甘さ」の裏側にある真実と回復のプロセス。</w:t>
        <w:br/>
        <w:t>すべての「がんばっているのに、どうしてもうまくいかない人」に捧げる、救いと共感の一冊。</w:t>
      </w:r>
    </w:p>
    <w:p>
      <w:pPr>
        <w:pStyle w:val="Heading2"/>
      </w:pPr>
      <w:r>
        <w:t>④ 構成案（目次）</w:t>
      </w:r>
    </w:p>
    <w:p>
      <w:r>
        <w:t>プロローグ:お菓子は誰よりも私の味方</w:t>
        <w:br/>
        <w:t>第1章：最初の異変 ― 眠れない、働けない、笑えない</w:t>
        <w:br/>
        <w:t>第2章：お菓子中毒の日々 ― 私が壊れていくまで</w:t>
        <w:br/>
        <w:t>第3章：導き手はアリとゴミ箱</w:t>
        <w:br/>
        <w:t>第4章：やっとたどりついた「糖質依存症」</w:t>
        <w:br/>
        <w:t>第5章：本当の回復、これからの戦い</w:t>
        <w:br/>
        <w:t>エピローグ:〜私はみんなにお菓子で幸せになってほしい〜</w:t>
        <w:br/>
        <w:t>字数:1500字程</w:t>
        <w:br/>
        <w:t>＋ 巻末付録：糖質依存症セルフチェック・回復習慣Tips</w:t>
      </w:r>
    </w:p>
    <w:p>
      <w:pPr>
        <w:pStyle w:val="Heading2"/>
      </w:pPr>
      <w:r>
        <w:t>⑤ 特徴・ポイント</w:t>
      </w:r>
    </w:p>
    <w:p>
      <w:r>
        <w:t>実体験ベースのリアルな描写＋セルフケア方法で読み応えあり</w:t>
        <w:br/>
        <w:t>「糖質依存症」という未認知テーマは今後注目される可能性大</w:t>
        <w:br/>
        <w:t>SNS向け漫画化が可能。エピソードの連載でも読者層と親和性あり</w:t>
      </w:r>
    </w:p>
    <w:p>
      <w:pPr>
        <w:pStyle w:val="Heading2"/>
      </w:pPr>
      <w:r>
        <w:t>著者プロフィール</w:t>
      </w:r>
    </w:p>
    <w:p>
      <w:r>
        <w:t>（真鯛てん）</w:t>
        <w:br/>
        <w:t>1990年代.11月生まれ。福岡県出身。</w:t>
        <w:br/>
        <w:t>小売・接客・インストラクター等を経験するも、適応障害・うつ・てんかんといった病歴を持ち、長期にわたる糖質依存症と向き合う。</w:t>
        <w:br/>
        <w:t>本書は自身の体験をもとに、糖質依存という見えにくい問題への理解を広めることを目指して執筆。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BIZ UDP明朝" w:hAnsi="BIZ UDP明朝"/>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