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DDF4" w14:textId="7C7A7E54" w:rsidR="00F17EF2" w:rsidRDefault="00000000">
      <w:pPr>
        <w:pStyle w:val="aa"/>
        <w:spacing w:after="80" w:line="264" w:lineRule="auto"/>
        <w:rPr>
          <w:lang w:eastAsia="ja-JP"/>
        </w:rPr>
      </w:pPr>
      <w:r>
        <w:rPr>
          <w:lang w:eastAsia="ja-JP"/>
        </w:rPr>
        <w:t>外国人向け</w:t>
      </w:r>
      <w:r>
        <w:rPr>
          <w:lang w:eastAsia="ja-JP"/>
        </w:rPr>
        <w:t xml:space="preserve"> </w:t>
      </w:r>
      <w:r>
        <w:rPr>
          <w:lang w:eastAsia="ja-JP"/>
        </w:rPr>
        <w:t>不動産販売サイト制作</w:t>
      </w:r>
      <w:r w:rsidR="00B85621">
        <w:rPr>
          <w:lang w:eastAsia="ja-JP"/>
        </w:rPr>
        <w:br/>
      </w:r>
      <w:r>
        <w:rPr>
          <w:lang w:eastAsia="ja-JP"/>
        </w:rPr>
        <w:t>（物件管理＋検索機能）</w:t>
      </w:r>
    </w:p>
    <w:p w14:paraId="5383B11C" w14:textId="024D52D5" w:rsidR="00F17EF2" w:rsidRDefault="00000000">
      <w:pPr>
        <w:pStyle w:val="1"/>
        <w:spacing w:before="160" w:after="40" w:line="264" w:lineRule="auto"/>
        <w:rPr>
          <w:lang w:eastAsia="ja-JP"/>
        </w:rPr>
      </w:pPr>
      <w:r>
        <w:rPr>
          <w:lang w:eastAsia="ja-JP"/>
        </w:rPr>
        <w:t xml:space="preserve">1. </w:t>
      </w:r>
      <w:r>
        <w:rPr>
          <w:lang w:eastAsia="ja-JP"/>
        </w:rPr>
        <w:t>依頼概要</w:t>
      </w:r>
    </w:p>
    <w:p w14:paraId="7E2E6CA3" w14:textId="43ADBB26" w:rsidR="00F17EF2" w:rsidRDefault="00000000">
      <w:pPr>
        <w:spacing w:after="80" w:line="264" w:lineRule="auto"/>
        <w:rPr>
          <w:lang w:eastAsia="ja-JP"/>
        </w:rPr>
      </w:pPr>
      <w:r>
        <w:rPr>
          <w:lang w:eastAsia="ja-JP"/>
        </w:rPr>
        <w:t>外国人向けに日本</w:t>
      </w:r>
      <w:r w:rsidR="00B85621">
        <w:rPr>
          <w:rFonts w:hint="eastAsia"/>
          <w:lang w:eastAsia="ja-JP"/>
        </w:rPr>
        <w:t>（京都）</w:t>
      </w:r>
      <w:r>
        <w:rPr>
          <w:lang w:eastAsia="ja-JP"/>
        </w:rPr>
        <w:t>の不動産を販売するためのWebサイト制作をお願いできる方を募集します。参考サイトの雰囲気をベースに、当方要件に合わせて制作いただきたいです。</w:t>
      </w:r>
    </w:p>
    <w:p w14:paraId="560AB7E1" w14:textId="77777777" w:rsidR="00F17EF2" w:rsidRDefault="00000000">
      <w:pPr>
        <w:pStyle w:val="1"/>
        <w:spacing w:before="160" w:after="40" w:line="264" w:lineRule="auto"/>
        <w:rPr>
          <w:lang w:eastAsia="ja-JP"/>
        </w:rPr>
      </w:pPr>
      <w:r>
        <w:rPr>
          <w:lang w:eastAsia="ja-JP"/>
        </w:rPr>
        <w:t xml:space="preserve">2. </w:t>
      </w:r>
      <w:r>
        <w:rPr>
          <w:lang w:eastAsia="ja-JP"/>
        </w:rPr>
        <w:t>参考サイト（デザイン・導線イメージ）</w:t>
      </w:r>
    </w:p>
    <w:p w14:paraId="743D0695" w14:textId="77777777" w:rsidR="00F17EF2" w:rsidRDefault="00000000">
      <w:pPr>
        <w:pStyle w:val="a0"/>
        <w:spacing w:after="0" w:line="264" w:lineRule="auto"/>
      </w:pPr>
      <w:r>
        <w:t>https://www.arrowsrealty.com/</w:t>
      </w:r>
    </w:p>
    <w:p w14:paraId="643265C8" w14:textId="77777777" w:rsidR="00F17EF2" w:rsidRDefault="00000000">
      <w:pPr>
        <w:pStyle w:val="a0"/>
        <w:spacing w:after="0" w:line="264" w:lineRule="auto"/>
      </w:pPr>
      <w:r>
        <w:t>https://realestate-kyoto.com/</w:t>
      </w:r>
    </w:p>
    <w:p w14:paraId="7C7799F8" w14:textId="77777777" w:rsidR="00F17EF2" w:rsidRDefault="00000000">
      <w:pPr>
        <w:pStyle w:val="1"/>
        <w:spacing w:before="160" w:after="40" w:line="264" w:lineRule="auto"/>
      </w:pPr>
      <w:r>
        <w:t xml:space="preserve">3. </w:t>
      </w:r>
      <w:r>
        <w:t>目的</w:t>
      </w:r>
    </w:p>
    <w:p w14:paraId="135ACA04" w14:textId="77777777" w:rsidR="00F17EF2" w:rsidRDefault="00000000">
      <w:pPr>
        <w:pStyle w:val="a0"/>
        <w:spacing w:after="0" w:line="264" w:lineRule="auto"/>
        <w:rPr>
          <w:lang w:eastAsia="ja-JP"/>
        </w:rPr>
      </w:pPr>
      <w:r>
        <w:rPr>
          <w:lang w:eastAsia="ja-JP"/>
        </w:rPr>
        <w:t>外国人ユーザーが物件を探しやすいサイト（信頼感・分かりやすさ重視）</w:t>
      </w:r>
    </w:p>
    <w:p w14:paraId="1D04A5F1" w14:textId="77777777" w:rsidR="00F17EF2" w:rsidRDefault="00000000">
      <w:pPr>
        <w:pStyle w:val="a0"/>
        <w:spacing w:after="0" w:line="264" w:lineRule="auto"/>
        <w:rPr>
          <w:lang w:eastAsia="ja-JP"/>
        </w:rPr>
      </w:pPr>
      <w:r>
        <w:rPr>
          <w:lang w:eastAsia="ja-JP"/>
        </w:rPr>
        <w:t>管理側で物件情報を追加・更新できる運用を前提</w:t>
      </w:r>
    </w:p>
    <w:p w14:paraId="565EC1A7" w14:textId="77777777" w:rsidR="00F17EF2" w:rsidRDefault="00000000">
      <w:pPr>
        <w:pStyle w:val="1"/>
        <w:spacing w:before="160" w:after="40" w:line="264" w:lineRule="auto"/>
        <w:rPr>
          <w:lang w:eastAsia="ja-JP"/>
        </w:rPr>
      </w:pPr>
      <w:r>
        <w:rPr>
          <w:lang w:eastAsia="ja-JP"/>
        </w:rPr>
        <w:t xml:space="preserve">4. </w:t>
      </w:r>
      <w:r>
        <w:rPr>
          <w:lang w:eastAsia="ja-JP"/>
        </w:rPr>
        <w:t>必須ページ／機能</w:t>
      </w:r>
    </w:p>
    <w:p w14:paraId="0C37F8DD" w14:textId="77777777" w:rsidR="00F17EF2" w:rsidRDefault="00000000">
      <w:pPr>
        <w:pStyle w:val="21"/>
        <w:spacing w:before="160" w:after="40" w:line="264" w:lineRule="auto"/>
        <w:rPr>
          <w:lang w:eastAsia="ja-JP"/>
        </w:rPr>
      </w:pPr>
      <w:r>
        <w:rPr>
          <w:lang w:eastAsia="ja-JP"/>
        </w:rPr>
        <w:t xml:space="preserve">4-1. </w:t>
      </w:r>
      <w:r>
        <w:rPr>
          <w:lang w:eastAsia="ja-JP"/>
        </w:rPr>
        <w:t>フロント（ユーザー側）</w:t>
      </w:r>
    </w:p>
    <w:p w14:paraId="5A52FDEA" w14:textId="77777777" w:rsidR="00F17EF2" w:rsidRDefault="00000000">
      <w:pPr>
        <w:pStyle w:val="a0"/>
        <w:spacing w:after="0" w:line="264" w:lineRule="auto"/>
        <w:rPr>
          <w:lang w:eastAsia="ja-JP"/>
        </w:rPr>
      </w:pPr>
      <w:r>
        <w:rPr>
          <w:lang w:eastAsia="ja-JP"/>
        </w:rPr>
        <w:t>サービス紹介（会社の強み、対応範囲、購入サポート等）</w:t>
      </w:r>
    </w:p>
    <w:p w14:paraId="3CE3ECB9" w14:textId="77777777" w:rsidR="00F17EF2" w:rsidRDefault="00000000">
      <w:pPr>
        <w:pStyle w:val="a0"/>
        <w:spacing w:after="0" w:line="264" w:lineRule="auto"/>
        <w:rPr>
          <w:lang w:eastAsia="ja-JP"/>
        </w:rPr>
      </w:pPr>
      <w:r>
        <w:rPr>
          <w:lang w:eastAsia="ja-JP"/>
        </w:rPr>
        <w:t>カンパニープロフィール（会社概要、免許、所在地、問い合わせ導線）</w:t>
      </w:r>
    </w:p>
    <w:p w14:paraId="0EFD5292" w14:textId="77777777" w:rsidR="00F17EF2" w:rsidRDefault="00000000">
      <w:pPr>
        <w:pStyle w:val="a0"/>
        <w:spacing w:after="0" w:line="264" w:lineRule="auto"/>
        <w:rPr>
          <w:lang w:eastAsia="ja-JP"/>
        </w:rPr>
      </w:pPr>
      <w:r>
        <w:rPr>
          <w:lang w:eastAsia="ja-JP"/>
        </w:rPr>
        <w:t>問い合わせフォーム（必須）</w:t>
      </w:r>
    </w:p>
    <w:p w14:paraId="27556AF4" w14:textId="33CD2327" w:rsidR="00F17EF2" w:rsidRDefault="00000000">
      <w:pPr>
        <w:pStyle w:val="a0"/>
        <w:spacing w:after="0" w:line="264" w:lineRule="auto"/>
        <w:rPr>
          <w:lang w:eastAsia="ja-JP"/>
        </w:rPr>
      </w:pPr>
      <w:r>
        <w:rPr>
          <w:lang w:eastAsia="ja-JP"/>
        </w:rPr>
        <w:t>物件一覧ページ（カード</w:t>
      </w:r>
      <w:r w:rsidR="00556FA4">
        <w:rPr>
          <w:rFonts w:hint="eastAsia"/>
          <w:lang w:eastAsia="ja-JP"/>
        </w:rPr>
        <w:t>型</w:t>
      </w:r>
      <w:r>
        <w:rPr>
          <w:lang w:eastAsia="ja-JP"/>
        </w:rPr>
        <w:t>一覧など）</w:t>
      </w:r>
    </w:p>
    <w:p w14:paraId="12F4EA29" w14:textId="77777777" w:rsidR="00F17EF2" w:rsidRDefault="00000000">
      <w:pPr>
        <w:pStyle w:val="a0"/>
        <w:spacing w:after="0" w:line="264" w:lineRule="auto"/>
        <w:rPr>
          <w:lang w:eastAsia="ja-JP"/>
        </w:rPr>
      </w:pPr>
      <w:r>
        <w:rPr>
          <w:lang w:eastAsia="ja-JP"/>
        </w:rPr>
        <w:t>物件詳細ページ（写真ギャラリー、価格、エリア、物件概要、地図、問い合わせ導線）</w:t>
      </w:r>
    </w:p>
    <w:p w14:paraId="58C7E05D" w14:textId="15B77949" w:rsidR="00F17EF2" w:rsidRDefault="00000000">
      <w:pPr>
        <w:pStyle w:val="a0"/>
        <w:spacing w:after="0" w:line="264" w:lineRule="auto"/>
        <w:rPr>
          <w:lang w:eastAsia="ja-JP"/>
        </w:rPr>
      </w:pPr>
      <w:r w:rsidRPr="00556FA4">
        <w:rPr>
          <w:b/>
          <w:bCs/>
          <w:lang w:eastAsia="ja-JP"/>
        </w:rPr>
        <w:t>物件検索機能</w:t>
      </w:r>
      <w:r>
        <w:rPr>
          <w:lang w:eastAsia="ja-JP"/>
        </w:rPr>
        <w:t>（条件検索＋</w:t>
      </w:r>
      <w:r w:rsidR="00556FA4">
        <w:rPr>
          <w:rFonts w:hint="eastAsia"/>
          <w:lang w:eastAsia="ja-JP"/>
        </w:rPr>
        <w:t>可能であれば</w:t>
      </w:r>
      <w:r>
        <w:rPr>
          <w:lang w:eastAsia="ja-JP"/>
        </w:rPr>
        <w:t>並び替え）</w:t>
      </w:r>
    </w:p>
    <w:p w14:paraId="06F735D7" w14:textId="6C8150DF" w:rsidR="00F17EF2" w:rsidRDefault="00B85621">
      <w:pPr>
        <w:pStyle w:val="a0"/>
        <w:spacing w:after="0" w:line="264" w:lineRule="auto"/>
        <w:rPr>
          <w:lang w:eastAsia="ja-JP"/>
        </w:rPr>
      </w:pPr>
      <w:r>
        <w:rPr>
          <w:rFonts w:hint="eastAsia"/>
          <w:lang w:eastAsia="ja-JP"/>
        </w:rPr>
        <w:t>海外向けの公開サイトとなります</w:t>
      </w:r>
    </w:p>
    <w:p w14:paraId="54D93BB7" w14:textId="77777777" w:rsidR="00F17EF2" w:rsidRDefault="00000000">
      <w:pPr>
        <w:pStyle w:val="21"/>
        <w:spacing w:before="160" w:after="40" w:line="264" w:lineRule="auto"/>
      </w:pPr>
      <w:r>
        <w:t xml:space="preserve">4-2. </w:t>
      </w:r>
      <w:r>
        <w:t>管理（運用側）</w:t>
      </w:r>
    </w:p>
    <w:p w14:paraId="2CD4C7AE" w14:textId="77777777" w:rsidR="00F17EF2" w:rsidRDefault="00000000">
      <w:pPr>
        <w:pStyle w:val="a0"/>
        <w:spacing w:after="0" w:line="264" w:lineRule="auto"/>
        <w:rPr>
          <w:lang w:eastAsia="ja-JP"/>
        </w:rPr>
      </w:pPr>
      <w:r>
        <w:rPr>
          <w:lang w:eastAsia="ja-JP"/>
        </w:rPr>
        <w:t>物件情報の追加・編集・削除（管理画面で運用）</w:t>
      </w:r>
    </w:p>
    <w:p w14:paraId="79FD1CC6" w14:textId="0FCC4494" w:rsidR="00F17EF2" w:rsidRDefault="00000000">
      <w:pPr>
        <w:pStyle w:val="a0"/>
        <w:spacing w:after="0" w:line="264" w:lineRule="auto"/>
        <w:rPr>
          <w:lang w:eastAsia="ja-JP"/>
        </w:rPr>
      </w:pPr>
      <w:r>
        <w:rPr>
          <w:lang w:eastAsia="ja-JP"/>
        </w:rPr>
        <w:t>物件項目例：タイトル／価格／エリア／住所（表示可否は相談）／物件種別／面積／間取り／写真複数／ステータス（販売中・成約等）</w:t>
      </w:r>
      <w:r w:rsidR="00B85621">
        <w:rPr>
          <w:rFonts w:hint="eastAsia"/>
          <w:lang w:eastAsia="ja-JP"/>
        </w:rPr>
        <w:t>／担当者</w:t>
      </w:r>
    </w:p>
    <w:p w14:paraId="7E45CB77" w14:textId="77777777" w:rsidR="00F17EF2" w:rsidRDefault="00000000">
      <w:pPr>
        <w:pStyle w:val="a0"/>
        <w:spacing w:after="0" w:line="264" w:lineRule="auto"/>
        <w:rPr>
          <w:lang w:eastAsia="ja-JP"/>
        </w:rPr>
      </w:pPr>
      <w:r>
        <w:rPr>
          <w:lang w:eastAsia="ja-JP"/>
        </w:rPr>
        <w:t>可能なら：CSV取り込み、画像最適化、SEO設定（タイトル/ディスクリプション）</w:t>
      </w:r>
    </w:p>
    <w:p w14:paraId="569B9807" w14:textId="77777777" w:rsidR="00F17EF2" w:rsidRDefault="00000000">
      <w:pPr>
        <w:pStyle w:val="1"/>
        <w:spacing w:before="160" w:after="40" w:line="264" w:lineRule="auto"/>
        <w:rPr>
          <w:lang w:eastAsia="ja-JP"/>
        </w:rPr>
      </w:pPr>
      <w:r>
        <w:rPr>
          <w:lang w:eastAsia="ja-JP"/>
        </w:rPr>
        <w:t>5. CMS</w:t>
      </w:r>
      <w:r>
        <w:rPr>
          <w:lang w:eastAsia="ja-JP"/>
        </w:rPr>
        <w:t>／実装方法について（提案希望）</w:t>
      </w:r>
    </w:p>
    <w:p w14:paraId="2A2431DD" w14:textId="77777777" w:rsidR="00F17EF2" w:rsidRDefault="00000000">
      <w:pPr>
        <w:pStyle w:val="a0"/>
        <w:spacing w:after="0" w:line="264" w:lineRule="auto"/>
        <w:rPr>
          <w:lang w:eastAsia="ja-JP"/>
        </w:rPr>
      </w:pPr>
      <w:r>
        <w:rPr>
          <w:lang w:eastAsia="ja-JP"/>
        </w:rPr>
        <w:t>利用CMSは問いません</w:t>
      </w:r>
    </w:p>
    <w:p w14:paraId="4999C5A6" w14:textId="7CB9A7AB" w:rsidR="00F17EF2" w:rsidRDefault="00000000">
      <w:pPr>
        <w:pStyle w:val="a0"/>
        <w:spacing w:after="0" w:line="264" w:lineRule="auto"/>
        <w:rPr>
          <w:lang w:eastAsia="ja-JP"/>
        </w:rPr>
      </w:pPr>
      <w:r>
        <w:rPr>
          <w:lang w:eastAsia="ja-JP"/>
        </w:rPr>
        <w:t>Studio等のSaaS</w:t>
      </w:r>
      <w:r w:rsidR="00B85621">
        <w:rPr>
          <w:rFonts w:hint="eastAsia"/>
          <w:lang w:eastAsia="ja-JP"/>
        </w:rPr>
        <w:t>では</w:t>
      </w:r>
      <w:r>
        <w:rPr>
          <w:lang w:eastAsia="ja-JP"/>
        </w:rPr>
        <w:t>検索</w:t>
      </w:r>
      <w:r w:rsidR="00B85621">
        <w:rPr>
          <w:rFonts w:hint="eastAsia"/>
          <w:lang w:eastAsia="ja-JP"/>
        </w:rPr>
        <w:t>機能の実装</w:t>
      </w:r>
      <w:r>
        <w:rPr>
          <w:lang w:eastAsia="ja-JP"/>
        </w:rPr>
        <w:t>が厳しいため、WordPress＋テーマ／プラグイン等で実現できる場合は構成提案を歓迎します</w:t>
      </w:r>
      <w:r w:rsidR="00B85621">
        <w:rPr>
          <w:lang w:eastAsia="ja-JP"/>
        </w:rPr>
        <w:br/>
      </w:r>
      <w:r w:rsidR="00B85621">
        <w:rPr>
          <w:rFonts w:hint="eastAsia"/>
          <w:lang w:eastAsia="ja-JP"/>
        </w:rPr>
        <w:lastRenderedPageBreak/>
        <w:t>※TCDさんのテーマは検索機能がありまが、フリーワードとプルダウン以外にチェックボックスやスライダーによる条件設定ができるカスタマイズが可能かどうかもご教示ください。</w:t>
      </w:r>
    </w:p>
    <w:p w14:paraId="2A5F5ECD" w14:textId="77777777" w:rsidR="00B85621" w:rsidRDefault="00B85621" w:rsidP="00B85621">
      <w:pPr>
        <w:pStyle w:val="a0"/>
        <w:numPr>
          <w:ilvl w:val="0"/>
          <w:numId w:val="0"/>
        </w:numPr>
        <w:spacing w:after="0" w:line="264" w:lineRule="auto"/>
        <w:ind w:left="360"/>
        <w:rPr>
          <w:lang w:eastAsia="ja-JP"/>
        </w:rPr>
      </w:pPr>
    </w:p>
    <w:p w14:paraId="7143CB7B" w14:textId="65CC0C45" w:rsidR="00556FA4" w:rsidRDefault="00556FA4" w:rsidP="00B85621">
      <w:pPr>
        <w:pStyle w:val="a0"/>
        <w:numPr>
          <w:ilvl w:val="0"/>
          <w:numId w:val="0"/>
        </w:numPr>
        <w:spacing w:after="0" w:line="264" w:lineRule="auto"/>
        <w:ind w:left="360"/>
        <w:rPr>
          <w:lang w:eastAsia="ja-JP"/>
        </w:rPr>
      </w:pPr>
      <w:r w:rsidRPr="00556FA4">
        <w:rPr>
          <w:lang w:eastAsia="ja-JP"/>
        </w:rPr>
        <w:drawing>
          <wp:inline distT="0" distB="0" distL="0" distR="0" wp14:anchorId="5FFFAEFF" wp14:editId="01913ABE">
            <wp:extent cx="2592917" cy="2667000"/>
            <wp:effectExtent l="0" t="0" r="0" b="0"/>
            <wp:docPr id="1396633165" name="図 1" descr="グラフィカル ユーザー インターフェイス, テキスト, アプリケーション, チャットまたはテキスト メッセージ&#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633165" name="図 1" descr="グラフィカル ユーザー インターフェイス, テキスト, アプリケーション, チャットまたはテキスト メッセージ&#10;&#10;AI 生成コンテンツは誤りを含む可能性があります。"/>
                    <pic:cNvPicPr/>
                  </pic:nvPicPr>
                  <pic:blipFill>
                    <a:blip r:embed="rId6"/>
                    <a:stretch>
                      <a:fillRect/>
                    </a:stretch>
                  </pic:blipFill>
                  <pic:spPr>
                    <a:xfrm>
                      <a:off x="0" y="0"/>
                      <a:ext cx="2593836" cy="2667945"/>
                    </a:xfrm>
                    <a:prstGeom prst="rect">
                      <a:avLst/>
                    </a:prstGeom>
                  </pic:spPr>
                </pic:pic>
              </a:graphicData>
            </a:graphic>
          </wp:inline>
        </w:drawing>
      </w:r>
    </w:p>
    <w:p w14:paraId="5E18DC2B" w14:textId="77777777" w:rsidR="00556FA4" w:rsidRDefault="00556FA4" w:rsidP="00556FA4">
      <w:pPr>
        <w:pStyle w:val="a0"/>
        <w:numPr>
          <w:ilvl w:val="0"/>
          <w:numId w:val="0"/>
        </w:numPr>
        <w:spacing w:after="0" w:line="264" w:lineRule="auto"/>
        <w:rPr>
          <w:lang w:eastAsia="ja-JP"/>
        </w:rPr>
      </w:pPr>
    </w:p>
    <w:p w14:paraId="2B404D65" w14:textId="77777777" w:rsidR="00F17EF2" w:rsidRDefault="00000000">
      <w:pPr>
        <w:pStyle w:val="a0"/>
        <w:spacing w:after="0" w:line="264" w:lineRule="auto"/>
        <w:rPr>
          <w:lang w:eastAsia="ja-JP"/>
        </w:rPr>
      </w:pPr>
      <w:r>
        <w:rPr>
          <w:lang w:eastAsia="ja-JP"/>
        </w:rPr>
        <w:t>テンプレ／テーマ利用のメリット・デメリット、運用のしやすさ、費用感も簡単にご提案ください</w:t>
      </w:r>
    </w:p>
    <w:p w14:paraId="5CE5D83B" w14:textId="77777777" w:rsidR="00F17EF2" w:rsidRDefault="00000000">
      <w:pPr>
        <w:pStyle w:val="1"/>
        <w:spacing w:before="160" w:after="40" w:line="264" w:lineRule="auto"/>
        <w:rPr>
          <w:lang w:eastAsia="ja-JP"/>
        </w:rPr>
      </w:pPr>
      <w:r>
        <w:rPr>
          <w:lang w:eastAsia="ja-JP"/>
        </w:rPr>
        <w:t xml:space="preserve">6. </w:t>
      </w:r>
      <w:r>
        <w:rPr>
          <w:lang w:eastAsia="ja-JP"/>
        </w:rPr>
        <w:t>こちらが用意できるもの</w:t>
      </w:r>
    </w:p>
    <w:p w14:paraId="78A546A4" w14:textId="77777777" w:rsidR="00F17EF2" w:rsidRDefault="00000000">
      <w:pPr>
        <w:pStyle w:val="a0"/>
        <w:spacing w:after="0" w:line="264" w:lineRule="auto"/>
        <w:rPr>
          <w:lang w:eastAsia="ja-JP"/>
        </w:rPr>
      </w:pPr>
      <w:r>
        <w:rPr>
          <w:lang w:eastAsia="ja-JP"/>
        </w:rPr>
        <w:t>ロゴ、基本テキスト（英語原稿は相談）、掲載したい物件の情報／写真（初期分）</w:t>
      </w:r>
    </w:p>
    <w:p w14:paraId="77940167" w14:textId="77777777" w:rsidR="00F17EF2" w:rsidRDefault="00000000">
      <w:pPr>
        <w:pStyle w:val="a0"/>
        <w:spacing w:after="0" w:line="264" w:lineRule="auto"/>
        <w:rPr>
          <w:lang w:eastAsia="ja-JP"/>
        </w:rPr>
      </w:pPr>
      <w:r>
        <w:rPr>
          <w:lang w:eastAsia="ja-JP"/>
        </w:rPr>
        <w:t>ドメイン（未取得の場合は相談）</w:t>
      </w:r>
    </w:p>
    <w:p w14:paraId="0406C821" w14:textId="77777777" w:rsidR="00F17EF2" w:rsidRDefault="00000000">
      <w:pPr>
        <w:pStyle w:val="1"/>
        <w:spacing w:before="160" w:after="40" w:line="264" w:lineRule="auto"/>
        <w:rPr>
          <w:lang w:eastAsia="ja-JP"/>
        </w:rPr>
      </w:pPr>
      <w:r>
        <w:rPr>
          <w:lang w:eastAsia="ja-JP"/>
        </w:rPr>
        <w:t xml:space="preserve">7. </w:t>
      </w:r>
      <w:r>
        <w:rPr>
          <w:lang w:eastAsia="ja-JP"/>
        </w:rPr>
        <w:t>応募時に教えてほしいこと</w:t>
      </w:r>
    </w:p>
    <w:p w14:paraId="13384945" w14:textId="77777777" w:rsidR="00F17EF2" w:rsidRDefault="00000000">
      <w:pPr>
        <w:pStyle w:val="a"/>
        <w:spacing w:after="0" w:line="264" w:lineRule="auto"/>
        <w:rPr>
          <w:lang w:eastAsia="ja-JP"/>
        </w:rPr>
      </w:pPr>
      <w:r>
        <w:rPr>
          <w:lang w:eastAsia="ja-JP"/>
        </w:rPr>
        <w:t>概算費用（可能なら内訳：デザイン／実装／CMS設定／検索／多言語／フォーム等）</w:t>
      </w:r>
    </w:p>
    <w:p w14:paraId="715FA724" w14:textId="77777777" w:rsidR="00F17EF2" w:rsidRDefault="00000000">
      <w:pPr>
        <w:pStyle w:val="a"/>
        <w:spacing w:after="0" w:line="264" w:lineRule="auto"/>
      </w:pPr>
      <w:proofErr w:type="spellStart"/>
      <w:r>
        <w:t>納期目安</w:t>
      </w:r>
      <w:proofErr w:type="spellEnd"/>
    </w:p>
    <w:p w14:paraId="7D9C106D" w14:textId="77777777" w:rsidR="00F17EF2" w:rsidRDefault="00000000">
      <w:pPr>
        <w:pStyle w:val="a"/>
        <w:spacing w:after="0" w:line="264" w:lineRule="auto"/>
        <w:rPr>
          <w:lang w:eastAsia="ja-JP"/>
        </w:rPr>
      </w:pPr>
      <w:r>
        <w:rPr>
          <w:lang w:eastAsia="ja-JP"/>
        </w:rPr>
        <w:t>想定CMSと実装方針（例：WordPress構成、テーマ利用の有無など）</w:t>
      </w:r>
    </w:p>
    <w:p w14:paraId="672F2BA4" w14:textId="77777777" w:rsidR="00F17EF2" w:rsidRDefault="00000000">
      <w:pPr>
        <w:pStyle w:val="a"/>
        <w:spacing w:after="0" w:line="264" w:lineRule="auto"/>
        <w:rPr>
          <w:lang w:eastAsia="ja-JP"/>
        </w:rPr>
      </w:pPr>
      <w:r>
        <w:rPr>
          <w:lang w:eastAsia="ja-JP"/>
        </w:rPr>
        <w:t>物件検索で対応可能な条件（価格帯・エリア・種別など、どこまで可能か）</w:t>
      </w:r>
    </w:p>
    <w:p w14:paraId="17AA3123" w14:textId="77777777" w:rsidR="00F17EF2" w:rsidRDefault="00000000">
      <w:pPr>
        <w:pStyle w:val="a"/>
        <w:spacing w:after="0" w:line="264" w:lineRule="auto"/>
        <w:rPr>
          <w:lang w:eastAsia="ja-JP"/>
        </w:rPr>
      </w:pPr>
      <w:r>
        <w:rPr>
          <w:lang w:eastAsia="ja-JP"/>
        </w:rPr>
        <w:t>実績URL（近いテイストがあると嬉しいです）</w:t>
      </w:r>
    </w:p>
    <w:p w14:paraId="772BB72C" w14:textId="77777777" w:rsidR="00F17EF2" w:rsidRDefault="00000000">
      <w:pPr>
        <w:pStyle w:val="1"/>
        <w:spacing w:before="160" w:after="40" w:line="264" w:lineRule="auto"/>
        <w:rPr>
          <w:lang w:eastAsia="ja-JP"/>
        </w:rPr>
      </w:pPr>
      <w:r>
        <w:rPr>
          <w:lang w:eastAsia="ja-JP"/>
        </w:rPr>
        <w:t xml:space="preserve">8. </w:t>
      </w:r>
      <w:r>
        <w:rPr>
          <w:lang w:eastAsia="ja-JP"/>
        </w:rPr>
        <w:t>進め方（希望）</w:t>
      </w:r>
    </w:p>
    <w:p w14:paraId="631EFA4F" w14:textId="77777777" w:rsidR="00F17EF2" w:rsidRDefault="00000000">
      <w:pPr>
        <w:spacing w:after="80" w:line="264" w:lineRule="auto"/>
        <w:rPr>
          <w:lang w:eastAsia="ja-JP"/>
        </w:rPr>
      </w:pPr>
      <w:r>
        <w:rPr>
          <w:lang w:eastAsia="ja-JP"/>
        </w:rPr>
        <w:t>まずワイヤー／構成案 → デザイン確認 → 実装 → 調整（2〜3回）→ 公開、の流れを想定しています。</w:t>
      </w:r>
    </w:p>
    <w:sectPr w:rsidR="00F17EF2" w:rsidSect="00034616">
      <w:pgSz w:w="11906" w:h="16838"/>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81156514">
    <w:abstractNumId w:val="8"/>
  </w:num>
  <w:num w:numId="2" w16cid:durableId="1243951834">
    <w:abstractNumId w:val="6"/>
  </w:num>
  <w:num w:numId="3" w16cid:durableId="1634405523">
    <w:abstractNumId w:val="5"/>
  </w:num>
  <w:num w:numId="4" w16cid:durableId="1388988245">
    <w:abstractNumId w:val="4"/>
  </w:num>
  <w:num w:numId="5" w16cid:durableId="1902251415">
    <w:abstractNumId w:val="7"/>
  </w:num>
  <w:num w:numId="6" w16cid:durableId="900360425">
    <w:abstractNumId w:val="3"/>
  </w:num>
  <w:num w:numId="7" w16cid:durableId="430902045">
    <w:abstractNumId w:val="2"/>
  </w:num>
  <w:num w:numId="8" w16cid:durableId="89552113">
    <w:abstractNumId w:val="1"/>
  </w:num>
  <w:num w:numId="9" w16cid:durableId="75690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198D"/>
    <w:rsid w:val="00326F90"/>
    <w:rsid w:val="00556FA4"/>
    <w:rsid w:val="00AA1D8D"/>
    <w:rsid w:val="00B47730"/>
    <w:rsid w:val="00B85621"/>
    <w:rsid w:val="00CB0664"/>
    <w:rsid w:val="00F17E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04A94"/>
  <w14:defaultImageDpi w14:val="300"/>
  <w15:docId w15:val="{B2D9A7A2-8C80-49B7-B223-9F7F58EF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游ゴシック" w:eastAsia="游ゴシック" w:hAnsi="游ゴシック"/>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526</Words>
  <Characters>607</Characters>
  <Application>Microsoft Office Word</Application>
  <DocSecurity>0</DocSecurity>
  <Lines>26</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28588</cp:lastModifiedBy>
  <cp:revision>2</cp:revision>
  <dcterms:created xsi:type="dcterms:W3CDTF">2013-12-23T23:15:00Z</dcterms:created>
  <dcterms:modified xsi:type="dcterms:W3CDTF">2026-01-15T11:30:00Z</dcterms:modified>
  <cp:category/>
</cp:coreProperties>
</file>