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DB5A9" w14:textId="72098CCB" w:rsidR="00977E46" w:rsidRDefault="00000000">
      <w:pPr>
        <w:pStyle w:val="aa"/>
        <w:jc w:val="center"/>
        <w:rPr>
          <w:lang w:eastAsia="ja-JP"/>
        </w:rPr>
      </w:pPr>
      <w:r>
        <w:rPr>
          <w:b/>
          <w:lang w:eastAsia="ja-JP"/>
        </w:rPr>
        <w:t>各ミッション導入</w:t>
      </w:r>
      <w:r>
        <w:rPr>
          <w:b/>
          <w:lang w:eastAsia="ja-JP"/>
        </w:rPr>
        <w:t xml:space="preserve">VTR </w:t>
      </w:r>
      <w:r>
        <w:rPr>
          <w:b/>
          <w:lang w:eastAsia="ja-JP"/>
        </w:rPr>
        <w:t>絵コンテ集</w:t>
      </w:r>
    </w:p>
    <w:p w14:paraId="49D9304C" w14:textId="77777777" w:rsidR="00A16D49" w:rsidRDefault="00000000" w:rsidP="00A16D49">
      <w:pPr>
        <w:rPr>
          <w:lang w:eastAsia="ja-JP"/>
        </w:rPr>
      </w:pPr>
      <w:r>
        <w:rPr>
          <w:lang w:eastAsia="ja-JP"/>
        </w:rPr>
        <w:t>各ミッション導入VTR 絵コンテ集</w:t>
      </w:r>
    </w:p>
    <w:p w14:paraId="69F74AA9" w14:textId="0DD54588" w:rsidR="00977E46" w:rsidRDefault="00000000" w:rsidP="00A16D49">
      <w:pPr>
        <w:rPr>
          <w:lang w:eastAsia="ja-JP"/>
        </w:rPr>
      </w:pPr>
      <w:r>
        <w:t>動画本数</w:t>
      </w:r>
    </w:p>
    <w:p w14:paraId="4EF82796" w14:textId="77777777" w:rsidR="00977E46" w:rsidRDefault="00000000">
      <w:r>
        <w:t>全6本</w:t>
      </w:r>
    </w:p>
    <w:p w14:paraId="21137871" w14:textId="77777777" w:rsidR="00977E46" w:rsidRDefault="00000000">
      <w:r>
        <w:t>1. 導入VTR「地震発生直後」</w:t>
      </w:r>
    </w:p>
    <w:p w14:paraId="03003D74" w14:textId="77777777" w:rsidR="00977E46" w:rsidRDefault="00000000">
      <w:pPr>
        <w:rPr>
          <w:lang w:eastAsia="ja-JP"/>
        </w:rPr>
      </w:pPr>
      <w:r>
        <w:rPr>
          <w:lang w:eastAsia="ja-JP"/>
        </w:rPr>
        <w:t>2. VTR②「避難中に要救護者が発生」</w:t>
      </w:r>
    </w:p>
    <w:p w14:paraId="3B4239AC" w14:textId="77777777" w:rsidR="00977E46" w:rsidRDefault="00000000">
      <w:pPr>
        <w:rPr>
          <w:lang w:eastAsia="ja-JP"/>
        </w:rPr>
      </w:pPr>
      <w:r>
        <w:rPr>
          <w:lang w:eastAsia="ja-JP"/>
        </w:rPr>
        <w:t>3. VTR③「避難所到着・設営開始」</w:t>
      </w:r>
    </w:p>
    <w:p w14:paraId="76AB4D9B" w14:textId="77777777" w:rsidR="00977E46" w:rsidRDefault="00000000">
      <w:r>
        <w:t>4. VTR④「支援物資到着」</w:t>
      </w:r>
    </w:p>
    <w:p w14:paraId="24CD2726" w14:textId="77777777" w:rsidR="00977E46" w:rsidRDefault="00000000">
      <w:pPr>
        <w:rPr>
          <w:lang w:eastAsia="ja-JP"/>
        </w:rPr>
      </w:pPr>
      <w:r>
        <w:rPr>
          <w:lang w:eastAsia="ja-JP"/>
        </w:rPr>
        <w:t>5. VTR⑤「避難生活の始まり」</w:t>
      </w:r>
    </w:p>
    <w:p w14:paraId="4FF3EB41" w14:textId="77777777" w:rsidR="00A16D49" w:rsidRDefault="00000000" w:rsidP="00A16D49">
      <w:pPr>
        <w:rPr>
          <w:lang w:eastAsia="ja-JP"/>
        </w:rPr>
      </w:pPr>
      <w:r>
        <w:rPr>
          <w:lang w:eastAsia="ja-JP"/>
        </w:rPr>
        <w:t>6. VTR⑥「地域再建の初動」</w:t>
      </w:r>
    </w:p>
    <w:p w14:paraId="0034E9FC" w14:textId="77777777" w:rsidR="00A16D49" w:rsidRDefault="00A16D49" w:rsidP="00A16D49">
      <w:pPr>
        <w:rPr>
          <w:lang w:eastAsia="ja-JP"/>
        </w:rPr>
      </w:pPr>
    </w:p>
    <w:p w14:paraId="245A3583" w14:textId="5B950D87" w:rsidR="00977E46" w:rsidRDefault="00000000" w:rsidP="00A16D49">
      <w:pPr>
        <w:rPr>
          <w:lang w:eastAsia="ja-JP"/>
        </w:rPr>
      </w:pPr>
      <w:r>
        <w:rPr>
          <w:lang w:eastAsia="ja-JP"/>
        </w:rPr>
        <w:t>フォーマット</w:t>
      </w:r>
    </w:p>
    <w:p w14:paraId="27183C3E" w14:textId="77777777" w:rsidR="00977E46" w:rsidRDefault="00000000">
      <w:pPr>
        <w:rPr>
          <w:lang w:eastAsia="ja-JP"/>
        </w:rPr>
      </w:pPr>
      <w:r>
        <w:rPr>
          <w:lang w:eastAsia="ja-JP"/>
        </w:rPr>
        <w:t>・映像尺：各1分～1分30秒程度</w:t>
      </w:r>
    </w:p>
    <w:p w14:paraId="21965B12" w14:textId="77777777" w:rsidR="00977E46" w:rsidRDefault="00000000">
      <w:pPr>
        <w:rPr>
          <w:lang w:eastAsia="ja-JP"/>
        </w:rPr>
      </w:pPr>
      <w:r>
        <w:rPr>
          <w:lang w:eastAsia="ja-JP"/>
        </w:rPr>
        <w:t>・緊急地震速報音、館内放送風SE、足音、物音等を適宜活用する</w:t>
      </w:r>
    </w:p>
    <w:p w14:paraId="5F2ADA2A" w14:textId="77777777" w:rsidR="00A16D49" w:rsidRDefault="00000000" w:rsidP="00A16D49">
      <w:pPr>
        <w:rPr>
          <w:lang w:eastAsia="ja-JP"/>
        </w:rPr>
      </w:pPr>
      <w:r>
        <w:rPr>
          <w:lang w:eastAsia="ja-JP"/>
        </w:rPr>
        <w:t>・各動画の最後は、ミッション表示とともに決定音を入れ、司会進行へ自然につなぐ</w:t>
      </w:r>
    </w:p>
    <w:p w14:paraId="23C3F606" w14:textId="77777777" w:rsidR="00A16D49" w:rsidRPr="006E51B9" w:rsidRDefault="00A16D49" w:rsidP="00A16D49">
      <w:pPr>
        <w:rPr>
          <w:sz w:val="18"/>
          <w:szCs w:val="20"/>
          <w:lang w:eastAsia="ja-JP"/>
        </w:rPr>
      </w:pPr>
    </w:p>
    <w:p w14:paraId="7C803CD3" w14:textId="7560F5D5" w:rsidR="00977E46" w:rsidRPr="006E51B9" w:rsidRDefault="00000000" w:rsidP="00A16D49">
      <w:pPr>
        <w:rPr>
          <w:sz w:val="18"/>
          <w:szCs w:val="20"/>
          <w:lang w:eastAsia="ja-JP"/>
        </w:rPr>
      </w:pPr>
      <w:r w:rsidRPr="006E51B9">
        <w:rPr>
          <w:sz w:val="18"/>
          <w:szCs w:val="20"/>
        </w:rPr>
        <w:t>動画① 導入VTR「地震発生直後」</w:t>
      </w:r>
    </w:p>
    <w:p w14:paraId="7B1F287B" w14:textId="77777777" w:rsidR="00A16D49" w:rsidRPr="006E51B9" w:rsidRDefault="00A16D49" w:rsidP="00A16D49">
      <w:pPr>
        <w:rPr>
          <w:sz w:val="18"/>
          <w:szCs w:val="20"/>
          <w:lang w:eastAsia="ja-JP"/>
        </w:rPr>
      </w:pPr>
    </w:p>
    <w:p w14:paraId="5EAA71C0" w14:textId="77777777" w:rsidR="00977E46" w:rsidRPr="006E51B9" w:rsidRDefault="00000000">
      <w:pPr>
        <w:rPr>
          <w:sz w:val="18"/>
          <w:szCs w:val="20"/>
          <w:lang w:eastAsia="ja-JP"/>
        </w:rPr>
      </w:pPr>
      <w:r w:rsidRPr="006E51B9">
        <w:rPr>
          <w:b/>
          <w:sz w:val="18"/>
          <w:szCs w:val="20"/>
          <w:lang w:eastAsia="ja-JP"/>
        </w:rPr>
        <w:t>使用場面：</w:t>
      </w:r>
      <w:r w:rsidRPr="006E51B9">
        <w:rPr>
          <w:sz w:val="18"/>
          <w:szCs w:val="20"/>
          <w:lang w:eastAsia="ja-JP"/>
        </w:rPr>
        <w:t>開会後、最初のミッション開始前</w:t>
      </w:r>
    </w:p>
    <w:p w14:paraId="4BDAB056" w14:textId="77777777" w:rsidR="00977E46" w:rsidRPr="006E51B9" w:rsidRDefault="00000000">
      <w:pPr>
        <w:rPr>
          <w:sz w:val="18"/>
          <w:szCs w:val="20"/>
          <w:lang w:eastAsia="ja-JP"/>
        </w:rPr>
      </w:pPr>
      <w:r w:rsidRPr="006E51B9">
        <w:rPr>
          <w:b/>
          <w:sz w:val="18"/>
          <w:szCs w:val="20"/>
          <w:lang w:eastAsia="ja-JP"/>
        </w:rPr>
        <w:t>目的：</w:t>
      </w:r>
      <w:r w:rsidRPr="006E51B9">
        <w:rPr>
          <w:sz w:val="18"/>
          <w:szCs w:val="20"/>
          <w:lang w:eastAsia="ja-JP"/>
        </w:rPr>
        <w:t>参加者を災害発生時の状況へ引き込み、初動行動及び避難開始への意識を高める。</w:t>
      </w:r>
    </w:p>
    <w:p w14:paraId="1FABA810" w14:textId="77777777" w:rsidR="00977E46" w:rsidRPr="006E51B9" w:rsidRDefault="00000000">
      <w:pPr>
        <w:rPr>
          <w:sz w:val="18"/>
          <w:szCs w:val="20"/>
          <w:lang w:eastAsia="ja-JP"/>
        </w:rPr>
      </w:pPr>
      <w:r w:rsidRPr="006E51B9">
        <w:rPr>
          <w:b/>
          <w:sz w:val="18"/>
          <w:szCs w:val="20"/>
          <w:lang w:eastAsia="ja-JP"/>
        </w:rPr>
        <w:t>想定尺：</w:t>
      </w:r>
      <w:r w:rsidRPr="006E51B9">
        <w:rPr>
          <w:sz w:val="18"/>
          <w:szCs w:val="20"/>
          <w:lang w:eastAsia="ja-JP"/>
        </w:rPr>
        <w:t>約1分40秒</w:t>
      </w:r>
    </w:p>
    <w:p w14:paraId="53506D18" w14:textId="77777777" w:rsidR="00A16D49" w:rsidRPr="006E51B9" w:rsidRDefault="00000000" w:rsidP="00A16D49">
      <w:pPr>
        <w:rPr>
          <w:sz w:val="18"/>
          <w:szCs w:val="20"/>
          <w:lang w:eastAsia="ja-JP"/>
        </w:rPr>
      </w:pPr>
      <w:r w:rsidRPr="006E51B9">
        <w:rPr>
          <w:b/>
          <w:sz w:val="18"/>
          <w:szCs w:val="20"/>
          <w:lang w:eastAsia="ja-JP"/>
        </w:rPr>
        <w:t>演出方針：</w:t>
      </w:r>
      <w:r w:rsidRPr="006E51B9">
        <w:rPr>
          <w:sz w:val="18"/>
          <w:szCs w:val="20"/>
          <w:lang w:eastAsia="ja-JP"/>
        </w:rPr>
        <w:t>穏やかな日常から緊急地震速報をきっかけに緊張感ある状況へ転換し、最後は「安全確保・避難開始」の行動へ接続する。</w:t>
      </w:r>
    </w:p>
    <w:p w14:paraId="7EF3DB20" w14:textId="77777777" w:rsidR="00A16D49" w:rsidRPr="006E51B9" w:rsidRDefault="00A16D49" w:rsidP="00A16D49">
      <w:pPr>
        <w:rPr>
          <w:sz w:val="18"/>
          <w:szCs w:val="20"/>
          <w:lang w:eastAsia="ja-JP"/>
        </w:rPr>
      </w:pPr>
    </w:p>
    <w:p w14:paraId="21A53CB1" w14:textId="4F760D95" w:rsidR="00977E46" w:rsidRPr="006E51B9" w:rsidRDefault="00000000" w:rsidP="00A16D49">
      <w:pPr>
        <w:rPr>
          <w:sz w:val="18"/>
          <w:szCs w:val="20"/>
          <w:lang w:eastAsia="ja-JP"/>
        </w:rPr>
      </w:pPr>
      <w:r w:rsidRPr="006E51B9">
        <w:rPr>
          <w:sz w:val="18"/>
          <w:szCs w:val="20"/>
          <w:lang w:eastAsia="ja-JP"/>
        </w:rPr>
        <w:t>動画① 導入VTR絵コンテ</w:t>
      </w:r>
    </w:p>
    <w:tbl>
      <w:tblPr>
        <w:tblStyle w:val="afe"/>
        <w:tblW w:w="0" w:type="auto"/>
        <w:tblLook w:val="04A0" w:firstRow="1" w:lastRow="0" w:firstColumn="1" w:lastColumn="0" w:noHBand="0" w:noVBand="1"/>
      </w:tblPr>
      <w:tblGrid>
        <w:gridCol w:w="863"/>
        <w:gridCol w:w="863"/>
        <w:gridCol w:w="863"/>
        <w:gridCol w:w="863"/>
        <w:gridCol w:w="863"/>
        <w:gridCol w:w="863"/>
        <w:gridCol w:w="863"/>
        <w:gridCol w:w="864"/>
        <w:gridCol w:w="862"/>
        <w:gridCol w:w="863"/>
      </w:tblGrid>
      <w:tr w:rsidR="00977E46" w:rsidRPr="006E51B9" w14:paraId="78C8E183" w14:textId="77777777">
        <w:tc>
          <w:tcPr>
            <w:tcW w:w="864" w:type="dxa"/>
          </w:tcPr>
          <w:p w14:paraId="5B16076C" w14:textId="77777777" w:rsidR="00977E46" w:rsidRPr="006E51B9" w:rsidRDefault="00000000">
            <w:pPr>
              <w:rPr>
                <w:sz w:val="18"/>
                <w:szCs w:val="20"/>
              </w:rPr>
            </w:pPr>
            <w:r w:rsidRPr="006E51B9">
              <w:rPr>
                <w:sz w:val="18"/>
                <w:szCs w:val="20"/>
              </w:rPr>
              <w:t>CUT</w:t>
            </w:r>
          </w:p>
        </w:tc>
        <w:tc>
          <w:tcPr>
            <w:tcW w:w="864" w:type="dxa"/>
          </w:tcPr>
          <w:p w14:paraId="7727B21E" w14:textId="77777777" w:rsidR="00977E46" w:rsidRPr="006E51B9" w:rsidRDefault="00000000">
            <w:pPr>
              <w:rPr>
                <w:sz w:val="18"/>
                <w:szCs w:val="20"/>
              </w:rPr>
            </w:pPr>
            <w:r w:rsidRPr="006E51B9">
              <w:rPr>
                <w:sz w:val="18"/>
                <w:szCs w:val="20"/>
              </w:rPr>
              <w:t>時間</w:t>
            </w:r>
          </w:p>
        </w:tc>
        <w:tc>
          <w:tcPr>
            <w:tcW w:w="864" w:type="dxa"/>
          </w:tcPr>
          <w:p w14:paraId="48E91AB7" w14:textId="77777777" w:rsidR="00977E46" w:rsidRPr="006E51B9" w:rsidRDefault="00000000">
            <w:pPr>
              <w:rPr>
                <w:sz w:val="18"/>
                <w:szCs w:val="20"/>
              </w:rPr>
            </w:pPr>
            <w:r w:rsidRPr="006E51B9">
              <w:rPr>
                <w:sz w:val="18"/>
                <w:szCs w:val="20"/>
              </w:rPr>
              <w:t>映像内容</w:t>
            </w:r>
          </w:p>
        </w:tc>
        <w:tc>
          <w:tcPr>
            <w:tcW w:w="864" w:type="dxa"/>
          </w:tcPr>
          <w:p w14:paraId="31B2B506" w14:textId="77777777" w:rsidR="00977E46" w:rsidRPr="006E51B9" w:rsidRDefault="00000000">
            <w:pPr>
              <w:rPr>
                <w:sz w:val="18"/>
                <w:szCs w:val="20"/>
              </w:rPr>
            </w:pPr>
            <w:r w:rsidRPr="006E51B9">
              <w:rPr>
                <w:sz w:val="18"/>
                <w:szCs w:val="20"/>
              </w:rPr>
              <w:t>画角・動き</w:t>
            </w:r>
          </w:p>
        </w:tc>
        <w:tc>
          <w:tcPr>
            <w:tcW w:w="864" w:type="dxa"/>
          </w:tcPr>
          <w:p w14:paraId="2FD77927" w14:textId="77777777" w:rsidR="00977E46" w:rsidRPr="006E51B9" w:rsidRDefault="00000000">
            <w:pPr>
              <w:rPr>
                <w:sz w:val="18"/>
                <w:szCs w:val="20"/>
              </w:rPr>
            </w:pPr>
            <w:r w:rsidRPr="006E51B9">
              <w:rPr>
                <w:sz w:val="18"/>
                <w:szCs w:val="20"/>
              </w:rPr>
              <w:t>ナレーション</w:t>
            </w:r>
          </w:p>
        </w:tc>
        <w:tc>
          <w:tcPr>
            <w:tcW w:w="864" w:type="dxa"/>
          </w:tcPr>
          <w:p w14:paraId="784F9C10" w14:textId="77777777" w:rsidR="00977E46" w:rsidRPr="006E51B9" w:rsidRDefault="00000000">
            <w:pPr>
              <w:rPr>
                <w:sz w:val="18"/>
                <w:szCs w:val="20"/>
              </w:rPr>
            </w:pPr>
            <w:r w:rsidRPr="006E51B9">
              <w:rPr>
                <w:sz w:val="18"/>
                <w:szCs w:val="20"/>
              </w:rPr>
              <w:t>BGM</w:t>
            </w:r>
          </w:p>
        </w:tc>
        <w:tc>
          <w:tcPr>
            <w:tcW w:w="864" w:type="dxa"/>
          </w:tcPr>
          <w:p w14:paraId="21231C48" w14:textId="77777777" w:rsidR="00977E46" w:rsidRPr="006E51B9" w:rsidRDefault="00000000">
            <w:pPr>
              <w:rPr>
                <w:sz w:val="18"/>
                <w:szCs w:val="20"/>
              </w:rPr>
            </w:pPr>
            <w:r w:rsidRPr="006E51B9">
              <w:rPr>
                <w:sz w:val="18"/>
                <w:szCs w:val="20"/>
              </w:rPr>
              <w:t>SE</w:t>
            </w:r>
          </w:p>
        </w:tc>
        <w:tc>
          <w:tcPr>
            <w:tcW w:w="864" w:type="dxa"/>
          </w:tcPr>
          <w:p w14:paraId="5B00C368" w14:textId="77777777" w:rsidR="00977E46" w:rsidRPr="006E51B9" w:rsidRDefault="00000000">
            <w:pPr>
              <w:rPr>
                <w:sz w:val="18"/>
                <w:szCs w:val="20"/>
              </w:rPr>
            </w:pPr>
            <w:r w:rsidRPr="006E51B9">
              <w:rPr>
                <w:sz w:val="18"/>
                <w:szCs w:val="20"/>
              </w:rPr>
              <w:t>テロップ</w:t>
            </w:r>
          </w:p>
        </w:tc>
        <w:tc>
          <w:tcPr>
            <w:tcW w:w="864" w:type="dxa"/>
          </w:tcPr>
          <w:p w14:paraId="47555109" w14:textId="77777777" w:rsidR="00977E46" w:rsidRPr="006E51B9" w:rsidRDefault="00000000">
            <w:pPr>
              <w:rPr>
                <w:sz w:val="18"/>
                <w:szCs w:val="20"/>
              </w:rPr>
            </w:pPr>
            <w:r w:rsidRPr="006E51B9">
              <w:rPr>
                <w:sz w:val="18"/>
                <w:szCs w:val="20"/>
              </w:rPr>
              <w:t>テロップ位置</w:t>
            </w:r>
          </w:p>
        </w:tc>
        <w:tc>
          <w:tcPr>
            <w:tcW w:w="864" w:type="dxa"/>
          </w:tcPr>
          <w:p w14:paraId="2F12A175" w14:textId="77777777" w:rsidR="00977E46" w:rsidRPr="006E51B9" w:rsidRDefault="00000000">
            <w:pPr>
              <w:rPr>
                <w:sz w:val="18"/>
                <w:szCs w:val="20"/>
              </w:rPr>
            </w:pPr>
            <w:r w:rsidRPr="006E51B9">
              <w:rPr>
                <w:sz w:val="18"/>
                <w:szCs w:val="20"/>
              </w:rPr>
              <w:t>演出メモ</w:t>
            </w:r>
          </w:p>
        </w:tc>
      </w:tr>
      <w:tr w:rsidR="00977E46" w:rsidRPr="006E51B9" w14:paraId="534665D2" w14:textId="77777777">
        <w:tc>
          <w:tcPr>
            <w:tcW w:w="864" w:type="dxa"/>
          </w:tcPr>
          <w:p w14:paraId="4D8060E4" w14:textId="77777777" w:rsidR="00977E46" w:rsidRPr="006E51B9" w:rsidRDefault="00000000">
            <w:pPr>
              <w:rPr>
                <w:sz w:val="18"/>
                <w:szCs w:val="20"/>
              </w:rPr>
            </w:pPr>
            <w:r w:rsidRPr="006E51B9">
              <w:rPr>
                <w:sz w:val="18"/>
                <w:szCs w:val="20"/>
              </w:rPr>
              <w:t>1</w:t>
            </w:r>
          </w:p>
        </w:tc>
        <w:tc>
          <w:tcPr>
            <w:tcW w:w="864" w:type="dxa"/>
          </w:tcPr>
          <w:p w14:paraId="5111DFDF" w14:textId="77777777" w:rsidR="00977E46" w:rsidRPr="006E51B9" w:rsidRDefault="00000000">
            <w:pPr>
              <w:rPr>
                <w:sz w:val="18"/>
                <w:szCs w:val="20"/>
              </w:rPr>
            </w:pPr>
            <w:r w:rsidRPr="006E51B9">
              <w:rPr>
                <w:sz w:val="18"/>
                <w:szCs w:val="20"/>
              </w:rPr>
              <w:t>0:00～0:08</w:t>
            </w:r>
          </w:p>
        </w:tc>
        <w:tc>
          <w:tcPr>
            <w:tcW w:w="864" w:type="dxa"/>
          </w:tcPr>
          <w:p w14:paraId="35C64E12" w14:textId="77777777" w:rsidR="00977E46" w:rsidRPr="006E51B9" w:rsidRDefault="00000000">
            <w:pPr>
              <w:rPr>
                <w:sz w:val="18"/>
                <w:szCs w:val="20"/>
                <w:lang w:eastAsia="ja-JP"/>
              </w:rPr>
            </w:pPr>
            <w:r w:rsidRPr="006E51B9">
              <w:rPr>
                <w:sz w:val="18"/>
                <w:szCs w:val="20"/>
                <w:lang w:eastAsia="ja-JP"/>
              </w:rPr>
              <w:t>地域の穏やかな街並み、会場周辺外観、昼の空</w:t>
            </w:r>
          </w:p>
        </w:tc>
        <w:tc>
          <w:tcPr>
            <w:tcW w:w="864" w:type="dxa"/>
          </w:tcPr>
          <w:p w14:paraId="13ADDD23" w14:textId="77777777" w:rsidR="00977E46" w:rsidRPr="006E51B9" w:rsidRDefault="00000000">
            <w:pPr>
              <w:rPr>
                <w:sz w:val="18"/>
                <w:szCs w:val="20"/>
              </w:rPr>
            </w:pPr>
            <w:r w:rsidRPr="006E51B9">
              <w:rPr>
                <w:sz w:val="18"/>
                <w:szCs w:val="20"/>
              </w:rPr>
              <w:t>引き・固定</w:t>
            </w:r>
          </w:p>
        </w:tc>
        <w:tc>
          <w:tcPr>
            <w:tcW w:w="864" w:type="dxa"/>
          </w:tcPr>
          <w:p w14:paraId="10093DF7" w14:textId="77777777" w:rsidR="00977E46" w:rsidRPr="006E51B9" w:rsidRDefault="00000000">
            <w:pPr>
              <w:rPr>
                <w:sz w:val="18"/>
                <w:szCs w:val="20"/>
                <w:lang w:eastAsia="ja-JP"/>
              </w:rPr>
            </w:pPr>
            <w:r w:rsidRPr="006E51B9">
              <w:rPr>
                <w:sz w:val="18"/>
                <w:szCs w:val="20"/>
                <w:lang w:eastAsia="ja-JP"/>
              </w:rPr>
              <w:t>今日は、いつもと変わらない地域の一日でした。</w:t>
            </w:r>
          </w:p>
        </w:tc>
        <w:tc>
          <w:tcPr>
            <w:tcW w:w="864" w:type="dxa"/>
          </w:tcPr>
          <w:p w14:paraId="4D9AF3B0" w14:textId="77777777" w:rsidR="00977E46" w:rsidRPr="006E51B9" w:rsidRDefault="00000000">
            <w:pPr>
              <w:rPr>
                <w:sz w:val="18"/>
                <w:szCs w:val="20"/>
              </w:rPr>
            </w:pPr>
            <w:r w:rsidRPr="006E51B9">
              <w:rPr>
                <w:sz w:val="18"/>
                <w:szCs w:val="20"/>
              </w:rPr>
              <w:t>明るく穏やか</w:t>
            </w:r>
          </w:p>
        </w:tc>
        <w:tc>
          <w:tcPr>
            <w:tcW w:w="864" w:type="dxa"/>
          </w:tcPr>
          <w:p w14:paraId="4C83814D" w14:textId="77777777" w:rsidR="00977E46" w:rsidRPr="006E51B9" w:rsidRDefault="00000000">
            <w:pPr>
              <w:rPr>
                <w:sz w:val="18"/>
                <w:szCs w:val="20"/>
              </w:rPr>
            </w:pPr>
            <w:r w:rsidRPr="006E51B9">
              <w:rPr>
                <w:sz w:val="18"/>
                <w:szCs w:val="20"/>
              </w:rPr>
              <w:t>環境音のみ</w:t>
            </w:r>
          </w:p>
        </w:tc>
        <w:tc>
          <w:tcPr>
            <w:tcW w:w="864" w:type="dxa"/>
          </w:tcPr>
          <w:p w14:paraId="6C04430F" w14:textId="77777777" w:rsidR="00977E46" w:rsidRPr="006E51B9" w:rsidRDefault="00000000">
            <w:pPr>
              <w:rPr>
                <w:sz w:val="18"/>
                <w:szCs w:val="20"/>
              </w:rPr>
            </w:pPr>
            <w:r w:rsidRPr="006E51B9">
              <w:rPr>
                <w:sz w:val="18"/>
                <w:szCs w:val="20"/>
              </w:rPr>
              <w:t>2026年9月12日 12:50</w:t>
            </w:r>
          </w:p>
        </w:tc>
        <w:tc>
          <w:tcPr>
            <w:tcW w:w="864" w:type="dxa"/>
          </w:tcPr>
          <w:p w14:paraId="7A8D795A" w14:textId="77777777" w:rsidR="00977E46" w:rsidRPr="006E51B9" w:rsidRDefault="00000000">
            <w:pPr>
              <w:rPr>
                <w:sz w:val="18"/>
                <w:szCs w:val="20"/>
              </w:rPr>
            </w:pPr>
            <w:r w:rsidRPr="006E51B9">
              <w:rPr>
                <w:sz w:val="18"/>
                <w:szCs w:val="20"/>
              </w:rPr>
              <w:t>左上</w:t>
            </w:r>
          </w:p>
        </w:tc>
        <w:tc>
          <w:tcPr>
            <w:tcW w:w="864" w:type="dxa"/>
          </w:tcPr>
          <w:p w14:paraId="207568E9" w14:textId="77777777" w:rsidR="00977E46" w:rsidRPr="006E51B9" w:rsidRDefault="00000000">
            <w:pPr>
              <w:rPr>
                <w:sz w:val="18"/>
                <w:szCs w:val="20"/>
              </w:rPr>
            </w:pPr>
            <w:r w:rsidRPr="006E51B9">
              <w:rPr>
                <w:sz w:val="18"/>
                <w:szCs w:val="20"/>
              </w:rPr>
              <w:t>安心感のある導入</w:t>
            </w:r>
          </w:p>
        </w:tc>
      </w:tr>
      <w:tr w:rsidR="00977E46" w:rsidRPr="006E51B9" w14:paraId="43F1ADA3" w14:textId="77777777">
        <w:tc>
          <w:tcPr>
            <w:tcW w:w="864" w:type="dxa"/>
          </w:tcPr>
          <w:p w14:paraId="4EBD0573" w14:textId="77777777" w:rsidR="00977E46" w:rsidRPr="006E51B9" w:rsidRDefault="00000000">
            <w:pPr>
              <w:rPr>
                <w:sz w:val="18"/>
                <w:szCs w:val="20"/>
              </w:rPr>
            </w:pPr>
            <w:r w:rsidRPr="006E51B9">
              <w:rPr>
                <w:sz w:val="18"/>
                <w:szCs w:val="20"/>
              </w:rPr>
              <w:t>2</w:t>
            </w:r>
          </w:p>
        </w:tc>
        <w:tc>
          <w:tcPr>
            <w:tcW w:w="864" w:type="dxa"/>
          </w:tcPr>
          <w:p w14:paraId="4486F6A7" w14:textId="77777777" w:rsidR="00977E46" w:rsidRPr="006E51B9" w:rsidRDefault="00000000">
            <w:pPr>
              <w:rPr>
                <w:sz w:val="18"/>
                <w:szCs w:val="20"/>
              </w:rPr>
            </w:pPr>
            <w:r w:rsidRPr="006E51B9">
              <w:rPr>
                <w:sz w:val="18"/>
                <w:szCs w:val="20"/>
              </w:rPr>
              <w:t>0:08～0:15</w:t>
            </w:r>
          </w:p>
        </w:tc>
        <w:tc>
          <w:tcPr>
            <w:tcW w:w="864" w:type="dxa"/>
          </w:tcPr>
          <w:p w14:paraId="08B13166" w14:textId="77777777" w:rsidR="00977E46" w:rsidRPr="006E51B9" w:rsidRDefault="00000000">
            <w:pPr>
              <w:rPr>
                <w:sz w:val="18"/>
                <w:szCs w:val="20"/>
                <w:lang w:eastAsia="ja-JP"/>
              </w:rPr>
            </w:pPr>
            <w:r w:rsidRPr="006E51B9">
              <w:rPr>
                <w:sz w:val="18"/>
                <w:szCs w:val="20"/>
                <w:lang w:eastAsia="ja-JP"/>
              </w:rPr>
              <w:t>室内の落ち着いた様子、通路、人の足元</w:t>
            </w:r>
          </w:p>
        </w:tc>
        <w:tc>
          <w:tcPr>
            <w:tcW w:w="864" w:type="dxa"/>
          </w:tcPr>
          <w:p w14:paraId="10C0C989" w14:textId="77777777" w:rsidR="00977E46" w:rsidRPr="006E51B9" w:rsidRDefault="00000000">
            <w:pPr>
              <w:rPr>
                <w:sz w:val="18"/>
                <w:szCs w:val="20"/>
              </w:rPr>
            </w:pPr>
            <w:r w:rsidRPr="006E51B9">
              <w:rPr>
                <w:sz w:val="18"/>
                <w:szCs w:val="20"/>
              </w:rPr>
              <w:t>中景・ゆるいパン</w:t>
            </w:r>
          </w:p>
        </w:tc>
        <w:tc>
          <w:tcPr>
            <w:tcW w:w="864" w:type="dxa"/>
          </w:tcPr>
          <w:p w14:paraId="4F003814" w14:textId="77777777" w:rsidR="00977E46" w:rsidRPr="006E51B9" w:rsidRDefault="00000000">
            <w:pPr>
              <w:rPr>
                <w:sz w:val="18"/>
                <w:szCs w:val="20"/>
                <w:lang w:eastAsia="ja-JP"/>
              </w:rPr>
            </w:pPr>
            <w:r w:rsidRPr="006E51B9">
              <w:rPr>
                <w:sz w:val="18"/>
                <w:szCs w:val="20"/>
                <w:lang w:eastAsia="ja-JP"/>
              </w:rPr>
              <w:t>地域の中では、それぞれの日常が流れていました。</w:t>
            </w:r>
          </w:p>
        </w:tc>
        <w:tc>
          <w:tcPr>
            <w:tcW w:w="864" w:type="dxa"/>
          </w:tcPr>
          <w:p w14:paraId="567430A7" w14:textId="77777777" w:rsidR="00977E46" w:rsidRPr="006E51B9" w:rsidRDefault="00000000">
            <w:pPr>
              <w:rPr>
                <w:sz w:val="18"/>
                <w:szCs w:val="20"/>
              </w:rPr>
            </w:pPr>
            <w:r w:rsidRPr="006E51B9">
              <w:rPr>
                <w:sz w:val="18"/>
                <w:szCs w:val="20"/>
              </w:rPr>
              <w:t>継続</w:t>
            </w:r>
          </w:p>
        </w:tc>
        <w:tc>
          <w:tcPr>
            <w:tcW w:w="864" w:type="dxa"/>
          </w:tcPr>
          <w:p w14:paraId="427B6B42" w14:textId="77777777" w:rsidR="00977E46" w:rsidRPr="006E51B9" w:rsidRDefault="00000000">
            <w:pPr>
              <w:rPr>
                <w:sz w:val="18"/>
                <w:szCs w:val="20"/>
              </w:rPr>
            </w:pPr>
            <w:r w:rsidRPr="006E51B9">
              <w:rPr>
                <w:sz w:val="18"/>
                <w:szCs w:val="20"/>
              </w:rPr>
              <w:t>なし</w:t>
            </w:r>
          </w:p>
        </w:tc>
        <w:tc>
          <w:tcPr>
            <w:tcW w:w="864" w:type="dxa"/>
          </w:tcPr>
          <w:p w14:paraId="13CE8EBB" w14:textId="77777777" w:rsidR="00977E46" w:rsidRPr="006E51B9" w:rsidRDefault="00000000">
            <w:pPr>
              <w:rPr>
                <w:sz w:val="18"/>
                <w:szCs w:val="20"/>
              </w:rPr>
            </w:pPr>
            <w:r w:rsidRPr="006E51B9">
              <w:rPr>
                <w:sz w:val="18"/>
                <w:szCs w:val="20"/>
              </w:rPr>
              <w:t>地域のいつもの午後</w:t>
            </w:r>
          </w:p>
        </w:tc>
        <w:tc>
          <w:tcPr>
            <w:tcW w:w="864" w:type="dxa"/>
          </w:tcPr>
          <w:p w14:paraId="764667E8" w14:textId="77777777" w:rsidR="00977E46" w:rsidRPr="006E51B9" w:rsidRDefault="00000000">
            <w:pPr>
              <w:rPr>
                <w:sz w:val="18"/>
                <w:szCs w:val="20"/>
              </w:rPr>
            </w:pPr>
            <w:r w:rsidRPr="006E51B9">
              <w:rPr>
                <w:sz w:val="18"/>
                <w:szCs w:val="20"/>
              </w:rPr>
              <w:t>下部中央</w:t>
            </w:r>
          </w:p>
        </w:tc>
        <w:tc>
          <w:tcPr>
            <w:tcW w:w="864" w:type="dxa"/>
          </w:tcPr>
          <w:p w14:paraId="060D3688" w14:textId="77777777" w:rsidR="00977E46" w:rsidRPr="006E51B9" w:rsidRDefault="00000000">
            <w:pPr>
              <w:rPr>
                <w:sz w:val="18"/>
                <w:szCs w:val="20"/>
              </w:rPr>
            </w:pPr>
            <w:r w:rsidRPr="006E51B9">
              <w:rPr>
                <w:sz w:val="18"/>
                <w:szCs w:val="20"/>
              </w:rPr>
              <w:t>平常時の空気感</w:t>
            </w:r>
          </w:p>
        </w:tc>
      </w:tr>
      <w:tr w:rsidR="00977E46" w:rsidRPr="006E51B9" w14:paraId="35B44F0C" w14:textId="77777777">
        <w:tc>
          <w:tcPr>
            <w:tcW w:w="864" w:type="dxa"/>
          </w:tcPr>
          <w:p w14:paraId="299F22D4" w14:textId="77777777" w:rsidR="00977E46" w:rsidRPr="006E51B9" w:rsidRDefault="00000000">
            <w:pPr>
              <w:rPr>
                <w:sz w:val="18"/>
                <w:szCs w:val="20"/>
              </w:rPr>
            </w:pPr>
            <w:r w:rsidRPr="006E51B9">
              <w:rPr>
                <w:sz w:val="18"/>
                <w:szCs w:val="20"/>
              </w:rPr>
              <w:t>3</w:t>
            </w:r>
          </w:p>
        </w:tc>
        <w:tc>
          <w:tcPr>
            <w:tcW w:w="864" w:type="dxa"/>
          </w:tcPr>
          <w:p w14:paraId="5907E5F9" w14:textId="77777777" w:rsidR="00977E46" w:rsidRPr="006E51B9" w:rsidRDefault="00000000">
            <w:pPr>
              <w:rPr>
                <w:sz w:val="18"/>
                <w:szCs w:val="20"/>
              </w:rPr>
            </w:pPr>
            <w:r w:rsidRPr="006E51B9">
              <w:rPr>
                <w:sz w:val="18"/>
                <w:szCs w:val="20"/>
              </w:rPr>
              <w:t>0:15～0:19</w:t>
            </w:r>
          </w:p>
        </w:tc>
        <w:tc>
          <w:tcPr>
            <w:tcW w:w="864" w:type="dxa"/>
          </w:tcPr>
          <w:p w14:paraId="1F0E5BD3" w14:textId="77777777" w:rsidR="00977E46" w:rsidRPr="006E51B9" w:rsidRDefault="00000000">
            <w:pPr>
              <w:rPr>
                <w:sz w:val="18"/>
                <w:szCs w:val="20"/>
                <w:lang w:eastAsia="ja-JP"/>
              </w:rPr>
            </w:pPr>
            <w:r w:rsidRPr="006E51B9">
              <w:rPr>
                <w:sz w:val="18"/>
                <w:szCs w:val="20"/>
                <w:lang w:eastAsia="ja-JP"/>
              </w:rPr>
              <w:t>画面をやや暗くし静けさをつくる</w:t>
            </w:r>
          </w:p>
        </w:tc>
        <w:tc>
          <w:tcPr>
            <w:tcW w:w="864" w:type="dxa"/>
          </w:tcPr>
          <w:p w14:paraId="04E56361" w14:textId="77777777" w:rsidR="00977E46" w:rsidRPr="006E51B9" w:rsidRDefault="00000000">
            <w:pPr>
              <w:rPr>
                <w:sz w:val="18"/>
                <w:szCs w:val="20"/>
              </w:rPr>
            </w:pPr>
            <w:r w:rsidRPr="006E51B9">
              <w:rPr>
                <w:sz w:val="18"/>
                <w:szCs w:val="20"/>
              </w:rPr>
              <w:t>固定</w:t>
            </w:r>
          </w:p>
        </w:tc>
        <w:tc>
          <w:tcPr>
            <w:tcW w:w="864" w:type="dxa"/>
          </w:tcPr>
          <w:p w14:paraId="6F223CC7" w14:textId="77777777" w:rsidR="00977E46" w:rsidRPr="006E51B9" w:rsidRDefault="00000000">
            <w:pPr>
              <w:rPr>
                <w:sz w:val="18"/>
                <w:szCs w:val="20"/>
              </w:rPr>
            </w:pPr>
            <w:r w:rsidRPr="006E51B9">
              <w:rPr>
                <w:sz w:val="18"/>
                <w:szCs w:val="20"/>
              </w:rPr>
              <w:t>――そのとき。</w:t>
            </w:r>
          </w:p>
        </w:tc>
        <w:tc>
          <w:tcPr>
            <w:tcW w:w="864" w:type="dxa"/>
          </w:tcPr>
          <w:p w14:paraId="0F829582" w14:textId="77777777" w:rsidR="00977E46" w:rsidRPr="006E51B9" w:rsidRDefault="00000000">
            <w:pPr>
              <w:rPr>
                <w:sz w:val="18"/>
                <w:szCs w:val="20"/>
              </w:rPr>
            </w:pPr>
            <w:r w:rsidRPr="006E51B9">
              <w:rPr>
                <w:sz w:val="18"/>
                <w:szCs w:val="20"/>
              </w:rPr>
              <w:t>フェードアウト</w:t>
            </w:r>
          </w:p>
        </w:tc>
        <w:tc>
          <w:tcPr>
            <w:tcW w:w="864" w:type="dxa"/>
          </w:tcPr>
          <w:p w14:paraId="1FAE4F68" w14:textId="77777777" w:rsidR="00977E46" w:rsidRPr="006E51B9" w:rsidRDefault="00000000">
            <w:pPr>
              <w:rPr>
                <w:sz w:val="18"/>
                <w:szCs w:val="20"/>
              </w:rPr>
            </w:pPr>
            <w:r w:rsidRPr="006E51B9">
              <w:rPr>
                <w:sz w:val="18"/>
                <w:szCs w:val="20"/>
              </w:rPr>
              <w:t>なし</w:t>
            </w:r>
          </w:p>
        </w:tc>
        <w:tc>
          <w:tcPr>
            <w:tcW w:w="864" w:type="dxa"/>
          </w:tcPr>
          <w:p w14:paraId="7D28FE94" w14:textId="77777777" w:rsidR="00977E46" w:rsidRPr="006E51B9" w:rsidRDefault="00000000">
            <w:pPr>
              <w:rPr>
                <w:sz w:val="18"/>
                <w:szCs w:val="20"/>
              </w:rPr>
            </w:pPr>
            <w:r w:rsidRPr="006E51B9">
              <w:rPr>
                <w:sz w:val="18"/>
                <w:szCs w:val="20"/>
              </w:rPr>
              <w:t>そのとき――</w:t>
            </w:r>
          </w:p>
        </w:tc>
        <w:tc>
          <w:tcPr>
            <w:tcW w:w="864" w:type="dxa"/>
          </w:tcPr>
          <w:p w14:paraId="28BB5DA4" w14:textId="77777777" w:rsidR="00977E46" w:rsidRPr="006E51B9" w:rsidRDefault="00000000">
            <w:pPr>
              <w:rPr>
                <w:sz w:val="18"/>
                <w:szCs w:val="20"/>
              </w:rPr>
            </w:pPr>
            <w:r w:rsidRPr="006E51B9">
              <w:rPr>
                <w:sz w:val="18"/>
                <w:szCs w:val="20"/>
              </w:rPr>
              <w:t>中央</w:t>
            </w:r>
          </w:p>
        </w:tc>
        <w:tc>
          <w:tcPr>
            <w:tcW w:w="864" w:type="dxa"/>
          </w:tcPr>
          <w:p w14:paraId="37042961" w14:textId="77777777" w:rsidR="00977E46" w:rsidRPr="006E51B9" w:rsidRDefault="00000000">
            <w:pPr>
              <w:rPr>
                <w:sz w:val="18"/>
                <w:szCs w:val="20"/>
              </w:rPr>
            </w:pPr>
            <w:r w:rsidRPr="006E51B9">
              <w:rPr>
                <w:sz w:val="18"/>
                <w:szCs w:val="20"/>
              </w:rPr>
              <w:t>切り替えの“間”</w:t>
            </w:r>
          </w:p>
        </w:tc>
      </w:tr>
      <w:tr w:rsidR="00977E46" w:rsidRPr="006E51B9" w14:paraId="351394F3" w14:textId="77777777">
        <w:tc>
          <w:tcPr>
            <w:tcW w:w="864" w:type="dxa"/>
          </w:tcPr>
          <w:p w14:paraId="61494CE9" w14:textId="77777777" w:rsidR="00977E46" w:rsidRPr="006E51B9" w:rsidRDefault="00000000">
            <w:pPr>
              <w:rPr>
                <w:sz w:val="18"/>
                <w:szCs w:val="20"/>
              </w:rPr>
            </w:pPr>
            <w:r w:rsidRPr="006E51B9">
              <w:rPr>
                <w:sz w:val="18"/>
                <w:szCs w:val="20"/>
              </w:rPr>
              <w:t>4</w:t>
            </w:r>
          </w:p>
        </w:tc>
        <w:tc>
          <w:tcPr>
            <w:tcW w:w="864" w:type="dxa"/>
          </w:tcPr>
          <w:p w14:paraId="54186068" w14:textId="77777777" w:rsidR="00977E46" w:rsidRPr="006E51B9" w:rsidRDefault="00000000">
            <w:pPr>
              <w:rPr>
                <w:sz w:val="18"/>
                <w:szCs w:val="20"/>
              </w:rPr>
            </w:pPr>
            <w:r w:rsidRPr="006E51B9">
              <w:rPr>
                <w:sz w:val="18"/>
                <w:szCs w:val="20"/>
              </w:rPr>
              <w:t>0:19～0:28</w:t>
            </w:r>
          </w:p>
        </w:tc>
        <w:tc>
          <w:tcPr>
            <w:tcW w:w="864" w:type="dxa"/>
          </w:tcPr>
          <w:p w14:paraId="463766D9" w14:textId="77777777" w:rsidR="00977E46" w:rsidRPr="006E51B9" w:rsidRDefault="00000000">
            <w:pPr>
              <w:rPr>
                <w:sz w:val="18"/>
                <w:szCs w:val="20"/>
              </w:rPr>
            </w:pPr>
            <w:r w:rsidRPr="006E51B9">
              <w:rPr>
                <w:sz w:val="18"/>
                <w:szCs w:val="20"/>
              </w:rPr>
              <w:t>緊急地震速報風画面</w:t>
            </w:r>
          </w:p>
        </w:tc>
        <w:tc>
          <w:tcPr>
            <w:tcW w:w="864" w:type="dxa"/>
          </w:tcPr>
          <w:p w14:paraId="56717057" w14:textId="77777777" w:rsidR="00977E46" w:rsidRPr="006E51B9" w:rsidRDefault="00000000">
            <w:pPr>
              <w:rPr>
                <w:sz w:val="18"/>
                <w:szCs w:val="20"/>
              </w:rPr>
            </w:pPr>
            <w:r w:rsidRPr="006E51B9">
              <w:rPr>
                <w:sz w:val="18"/>
                <w:szCs w:val="20"/>
              </w:rPr>
              <w:t>静止グラフィック</w:t>
            </w:r>
          </w:p>
        </w:tc>
        <w:tc>
          <w:tcPr>
            <w:tcW w:w="864" w:type="dxa"/>
          </w:tcPr>
          <w:p w14:paraId="58EFADD1" w14:textId="77777777" w:rsidR="00977E46" w:rsidRPr="006E51B9" w:rsidRDefault="00000000">
            <w:pPr>
              <w:rPr>
                <w:sz w:val="18"/>
                <w:szCs w:val="20"/>
                <w:lang w:eastAsia="ja-JP"/>
              </w:rPr>
            </w:pPr>
            <w:r w:rsidRPr="006E51B9">
              <w:rPr>
                <w:sz w:val="18"/>
                <w:szCs w:val="20"/>
                <w:lang w:eastAsia="ja-JP"/>
              </w:rPr>
              <w:t>緊急地震速報です。強い揺れに警戒してください。</w:t>
            </w:r>
          </w:p>
        </w:tc>
        <w:tc>
          <w:tcPr>
            <w:tcW w:w="864" w:type="dxa"/>
          </w:tcPr>
          <w:p w14:paraId="7DEC208F" w14:textId="77777777" w:rsidR="00977E46" w:rsidRPr="006E51B9" w:rsidRDefault="00000000">
            <w:pPr>
              <w:rPr>
                <w:sz w:val="18"/>
                <w:szCs w:val="20"/>
              </w:rPr>
            </w:pPr>
            <w:r w:rsidRPr="006E51B9">
              <w:rPr>
                <w:sz w:val="18"/>
                <w:szCs w:val="20"/>
              </w:rPr>
              <w:t>なし</w:t>
            </w:r>
          </w:p>
        </w:tc>
        <w:tc>
          <w:tcPr>
            <w:tcW w:w="864" w:type="dxa"/>
          </w:tcPr>
          <w:p w14:paraId="66AA14E5" w14:textId="77777777" w:rsidR="00977E46" w:rsidRPr="006E51B9" w:rsidRDefault="00000000">
            <w:pPr>
              <w:rPr>
                <w:sz w:val="18"/>
                <w:szCs w:val="20"/>
              </w:rPr>
            </w:pPr>
            <w:r w:rsidRPr="006E51B9">
              <w:rPr>
                <w:sz w:val="18"/>
                <w:szCs w:val="20"/>
              </w:rPr>
              <w:t>緊急速報音</w:t>
            </w:r>
          </w:p>
        </w:tc>
        <w:tc>
          <w:tcPr>
            <w:tcW w:w="864" w:type="dxa"/>
          </w:tcPr>
          <w:p w14:paraId="25F07447" w14:textId="77777777" w:rsidR="00977E46" w:rsidRPr="006E51B9" w:rsidRDefault="00000000">
            <w:pPr>
              <w:rPr>
                <w:sz w:val="18"/>
                <w:szCs w:val="20"/>
                <w:lang w:eastAsia="ja-JP"/>
              </w:rPr>
            </w:pPr>
            <w:r w:rsidRPr="006E51B9">
              <w:rPr>
                <w:sz w:val="18"/>
                <w:szCs w:val="20"/>
                <w:lang w:eastAsia="ja-JP"/>
              </w:rPr>
              <w:t>緊急地震速報／強い揺れに警戒してください</w:t>
            </w:r>
          </w:p>
        </w:tc>
        <w:tc>
          <w:tcPr>
            <w:tcW w:w="864" w:type="dxa"/>
          </w:tcPr>
          <w:p w14:paraId="14A98E87" w14:textId="77777777" w:rsidR="00977E46" w:rsidRPr="006E51B9" w:rsidRDefault="00000000">
            <w:pPr>
              <w:rPr>
                <w:sz w:val="18"/>
                <w:szCs w:val="20"/>
              </w:rPr>
            </w:pPr>
            <w:r w:rsidRPr="006E51B9">
              <w:rPr>
                <w:sz w:val="18"/>
                <w:szCs w:val="20"/>
              </w:rPr>
              <w:t>中央大</w:t>
            </w:r>
          </w:p>
        </w:tc>
        <w:tc>
          <w:tcPr>
            <w:tcW w:w="864" w:type="dxa"/>
          </w:tcPr>
          <w:p w14:paraId="47CD9680" w14:textId="77777777" w:rsidR="00977E46" w:rsidRPr="006E51B9" w:rsidRDefault="00000000">
            <w:pPr>
              <w:rPr>
                <w:sz w:val="18"/>
                <w:szCs w:val="20"/>
              </w:rPr>
            </w:pPr>
            <w:r w:rsidRPr="006E51B9">
              <w:rPr>
                <w:sz w:val="18"/>
                <w:szCs w:val="20"/>
              </w:rPr>
              <w:t>警告色を使用</w:t>
            </w:r>
          </w:p>
        </w:tc>
      </w:tr>
      <w:tr w:rsidR="00977E46" w:rsidRPr="006E51B9" w14:paraId="73B3B714" w14:textId="77777777">
        <w:tc>
          <w:tcPr>
            <w:tcW w:w="864" w:type="dxa"/>
          </w:tcPr>
          <w:p w14:paraId="4B46100F" w14:textId="77777777" w:rsidR="00977E46" w:rsidRPr="006E51B9" w:rsidRDefault="00000000">
            <w:pPr>
              <w:rPr>
                <w:sz w:val="18"/>
                <w:szCs w:val="20"/>
              </w:rPr>
            </w:pPr>
            <w:r w:rsidRPr="006E51B9">
              <w:rPr>
                <w:sz w:val="18"/>
                <w:szCs w:val="20"/>
              </w:rPr>
              <w:t>5</w:t>
            </w:r>
          </w:p>
        </w:tc>
        <w:tc>
          <w:tcPr>
            <w:tcW w:w="864" w:type="dxa"/>
          </w:tcPr>
          <w:p w14:paraId="59E2EADC" w14:textId="77777777" w:rsidR="00977E46" w:rsidRPr="006E51B9" w:rsidRDefault="00000000">
            <w:pPr>
              <w:rPr>
                <w:sz w:val="18"/>
                <w:szCs w:val="20"/>
              </w:rPr>
            </w:pPr>
            <w:r w:rsidRPr="006E51B9">
              <w:rPr>
                <w:sz w:val="18"/>
                <w:szCs w:val="20"/>
              </w:rPr>
              <w:t>0:28～0:40</w:t>
            </w:r>
          </w:p>
        </w:tc>
        <w:tc>
          <w:tcPr>
            <w:tcW w:w="864" w:type="dxa"/>
          </w:tcPr>
          <w:p w14:paraId="7158EAD6" w14:textId="77777777" w:rsidR="00977E46" w:rsidRPr="006E51B9" w:rsidRDefault="00000000">
            <w:pPr>
              <w:rPr>
                <w:sz w:val="18"/>
                <w:szCs w:val="20"/>
                <w:lang w:eastAsia="ja-JP"/>
              </w:rPr>
            </w:pPr>
            <w:r w:rsidRPr="006E51B9">
              <w:rPr>
                <w:sz w:val="18"/>
                <w:szCs w:val="20"/>
                <w:lang w:eastAsia="ja-JP"/>
              </w:rPr>
              <w:t>照明の揺れ、棚や備品の揺れ、机を押さえる手元</w:t>
            </w:r>
          </w:p>
        </w:tc>
        <w:tc>
          <w:tcPr>
            <w:tcW w:w="864" w:type="dxa"/>
          </w:tcPr>
          <w:p w14:paraId="7B3609AD" w14:textId="77777777" w:rsidR="00977E46" w:rsidRPr="006E51B9" w:rsidRDefault="00000000">
            <w:pPr>
              <w:rPr>
                <w:sz w:val="18"/>
                <w:szCs w:val="20"/>
              </w:rPr>
            </w:pPr>
            <w:r w:rsidRPr="006E51B9">
              <w:rPr>
                <w:sz w:val="18"/>
                <w:szCs w:val="20"/>
              </w:rPr>
              <w:t>手持ち風</w:t>
            </w:r>
          </w:p>
        </w:tc>
        <w:tc>
          <w:tcPr>
            <w:tcW w:w="864" w:type="dxa"/>
          </w:tcPr>
          <w:p w14:paraId="631E2E74" w14:textId="77777777" w:rsidR="00977E46" w:rsidRPr="006E51B9" w:rsidRDefault="00000000">
            <w:pPr>
              <w:rPr>
                <w:sz w:val="18"/>
                <w:szCs w:val="20"/>
                <w:lang w:eastAsia="ja-JP"/>
              </w:rPr>
            </w:pPr>
            <w:r w:rsidRPr="006E51B9">
              <w:rPr>
                <w:sz w:val="18"/>
                <w:szCs w:val="20"/>
                <w:lang w:eastAsia="ja-JP"/>
              </w:rPr>
              <w:t>大きな地震が発生しました。まずは、自分の身を守ってください。</w:t>
            </w:r>
          </w:p>
        </w:tc>
        <w:tc>
          <w:tcPr>
            <w:tcW w:w="864" w:type="dxa"/>
          </w:tcPr>
          <w:p w14:paraId="17E8F4AE" w14:textId="77777777" w:rsidR="00977E46" w:rsidRPr="006E51B9" w:rsidRDefault="00000000">
            <w:pPr>
              <w:rPr>
                <w:sz w:val="18"/>
                <w:szCs w:val="20"/>
              </w:rPr>
            </w:pPr>
            <w:r w:rsidRPr="006E51B9">
              <w:rPr>
                <w:sz w:val="18"/>
                <w:szCs w:val="20"/>
              </w:rPr>
              <w:t>低音で緊張感</w:t>
            </w:r>
          </w:p>
        </w:tc>
        <w:tc>
          <w:tcPr>
            <w:tcW w:w="864" w:type="dxa"/>
          </w:tcPr>
          <w:p w14:paraId="5EFF7733" w14:textId="77777777" w:rsidR="00977E46" w:rsidRPr="006E51B9" w:rsidRDefault="00000000">
            <w:pPr>
              <w:rPr>
                <w:sz w:val="18"/>
                <w:szCs w:val="20"/>
              </w:rPr>
            </w:pPr>
            <w:r w:rsidRPr="006E51B9">
              <w:rPr>
                <w:sz w:val="18"/>
                <w:szCs w:val="20"/>
              </w:rPr>
              <w:t>揺れ音、物音</w:t>
            </w:r>
          </w:p>
        </w:tc>
        <w:tc>
          <w:tcPr>
            <w:tcW w:w="864" w:type="dxa"/>
          </w:tcPr>
          <w:p w14:paraId="098CBE04" w14:textId="77777777" w:rsidR="00977E46" w:rsidRPr="006E51B9" w:rsidRDefault="00000000">
            <w:pPr>
              <w:rPr>
                <w:sz w:val="18"/>
                <w:szCs w:val="20"/>
                <w:lang w:eastAsia="ja-JP"/>
              </w:rPr>
            </w:pPr>
            <w:r w:rsidRPr="006E51B9">
              <w:rPr>
                <w:sz w:val="18"/>
                <w:szCs w:val="20"/>
                <w:lang w:eastAsia="ja-JP"/>
              </w:rPr>
              <w:t>地震発生／まずは身の安全を確保</w:t>
            </w:r>
          </w:p>
        </w:tc>
        <w:tc>
          <w:tcPr>
            <w:tcW w:w="864" w:type="dxa"/>
          </w:tcPr>
          <w:p w14:paraId="776254CD" w14:textId="77777777" w:rsidR="00977E46" w:rsidRPr="006E51B9" w:rsidRDefault="00000000">
            <w:pPr>
              <w:rPr>
                <w:sz w:val="18"/>
                <w:szCs w:val="20"/>
              </w:rPr>
            </w:pPr>
            <w:r w:rsidRPr="006E51B9">
              <w:rPr>
                <w:sz w:val="18"/>
                <w:szCs w:val="20"/>
              </w:rPr>
              <w:t>上部中央</w:t>
            </w:r>
          </w:p>
        </w:tc>
        <w:tc>
          <w:tcPr>
            <w:tcW w:w="864" w:type="dxa"/>
          </w:tcPr>
          <w:p w14:paraId="125C22E7" w14:textId="77777777" w:rsidR="00977E46" w:rsidRPr="006E51B9" w:rsidRDefault="00000000">
            <w:pPr>
              <w:rPr>
                <w:sz w:val="18"/>
                <w:szCs w:val="20"/>
              </w:rPr>
            </w:pPr>
            <w:r w:rsidRPr="006E51B9">
              <w:rPr>
                <w:sz w:val="18"/>
                <w:szCs w:val="20"/>
              </w:rPr>
              <w:t>揺れは強すぎない</w:t>
            </w:r>
          </w:p>
        </w:tc>
      </w:tr>
      <w:tr w:rsidR="00977E46" w:rsidRPr="006E51B9" w14:paraId="17828E6C" w14:textId="77777777">
        <w:tc>
          <w:tcPr>
            <w:tcW w:w="864" w:type="dxa"/>
          </w:tcPr>
          <w:p w14:paraId="50837F30" w14:textId="77777777" w:rsidR="00977E46" w:rsidRPr="006E51B9" w:rsidRDefault="00000000">
            <w:pPr>
              <w:rPr>
                <w:sz w:val="18"/>
                <w:szCs w:val="20"/>
              </w:rPr>
            </w:pPr>
            <w:r w:rsidRPr="006E51B9">
              <w:rPr>
                <w:sz w:val="18"/>
                <w:szCs w:val="20"/>
              </w:rPr>
              <w:t>6</w:t>
            </w:r>
          </w:p>
        </w:tc>
        <w:tc>
          <w:tcPr>
            <w:tcW w:w="864" w:type="dxa"/>
          </w:tcPr>
          <w:p w14:paraId="5FB33744" w14:textId="77777777" w:rsidR="00977E46" w:rsidRPr="006E51B9" w:rsidRDefault="00000000">
            <w:pPr>
              <w:rPr>
                <w:sz w:val="18"/>
                <w:szCs w:val="20"/>
              </w:rPr>
            </w:pPr>
            <w:r w:rsidRPr="006E51B9">
              <w:rPr>
                <w:sz w:val="18"/>
                <w:szCs w:val="20"/>
              </w:rPr>
              <w:t>0:40～0:53</w:t>
            </w:r>
          </w:p>
        </w:tc>
        <w:tc>
          <w:tcPr>
            <w:tcW w:w="864" w:type="dxa"/>
          </w:tcPr>
          <w:p w14:paraId="795C1BF1" w14:textId="77777777" w:rsidR="00977E46" w:rsidRPr="006E51B9" w:rsidRDefault="00000000">
            <w:pPr>
              <w:rPr>
                <w:sz w:val="18"/>
                <w:szCs w:val="20"/>
                <w:lang w:eastAsia="ja-JP"/>
              </w:rPr>
            </w:pPr>
            <w:r w:rsidRPr="006E51B9">
              <w:rPr>
                <w:sz w:val="18"/>
                <w:szCs w:val="20"/>
                <w:lang w:eastAsia="ja-JP"/>
              </w:rPr>
              <w:t>頭を守る、しゃがむ、机の下に入る手元・足元</w:t>
            </w:r>
          </w:p>
        </w:tc>
        <w:tc>
          <w:tcPr>
            <w:tcW w:w="864" w:type="dxa"/>
          </w:tcPr>
          <w:p w14:paraId="5DA8F07F" w14:textId="77777777" w:rsidR="00977E46" w:rsidRPr="006E51B9" w:rsidRDefault="00000000">
            <w:pPr>
              <w:rPr>
                <w:sz w:val="18"/>
                <w:szCs w:val="20"/>
              </w:rPr>
            </w:pPr>
            <w:r w:rsidRPr="006E51B9">
              <w:rPr>
                <w:sz w:val="18"/>
                <w:szCs w:val="20"/>
              </w:rPr>
              <w:t>寄り</w:t>
            </w:r>
          </w:p>
        </w:tc>
        <w:tc>
          <w:tcPr>
            <w:tcW w:w="864" w:type="dxa"/>
          </w:tcPr>
          <w:p w14:paraId="351F3365" w14:textId="77777777" w:rsidR="00977E46" w:rsidRPr="006E51B9" w:rsidRDefault="00000000">
            <w:pPr>
              <w:rPr>
                <w:sz w:val="18"/>
                <w:szCs w:val="20"/>
                <w:lang w:eastAsia="ja-JP"/>
              </w:rPr>
            </w:pPr>
            <w:r w:rsidRPr="006E51B9">
              <w:rPr>
                <w:sz w:val="18"/>
                <w:szCs w:val="20"/>
                <w:lang w:eastAsia="ja-JP"/>
              </w:rPr>
              <w:t>頭を守り、落ち着いて行動してください。</w:t>
            </w:r>
          </w:p>
        </w:tc>
        <w:tc>
          <w:tcPr>
            <w:tcW w:w="864" w:type="dxa"/>
          </w:tcPr>
          <w:p w14:paraId="09037BD1" w14:textId="77777777" w:rsidR="00977E46" w:rsidRPr="006E51B9" w:rsidRDefault="00000000">
            <w:pPr>
              <w:rPr>
                <w:sz w:val="18"/>
                <w:szCs w:val="20"/>
              </w:rPr>
            </w:pPr>
            <w:r w:rsidRPr="006E51B9">
              <w:rPr>
                <w:sz w:val="18"/>
                <w:szCs w:val="20"/>
              </w:rPr>
              <w:t>継続</w:t>
            </w:r>
          </w:p>
        </w:tc>
        <w:tc>
          <w:tcPr>
            <w:tcW w:w="864" w:type="dxa"/>
          </w:tcPr>
          <w:p w14:paraId="65B1B766" w14:textId="77777777" w:rsidR="00977E46" w:rsidRPr="006E51B9" w:rsidRDefault="00000000">
            <w:pPr>
              <w:rPr>
                <w:sz w:val="18"/>
                <w:szCs w:val="20"/>
              </w:rPr>
            </w:pPr>
            <w:r w:rsidRPr="006E51B9">
              <w:rPr>
                <w:sz w:val="18"/>
                <w:szCs w:val="20"/>
              </w:rPr>
              <w:t>ざわめき小</w:t>
            </w:r>
          </w:p>
        </w:tc>
        <w:tc>
          <w:tcPr>
            <w:tcW w:w="864" w:type="dxa"/>
          </w:tcPr>
          <w:p w14:paraId="6DD59FEA" w14:textId="77777777" w:rsidR="00977E46" w:rsidRPr="006E51B9" w:rsidRDefault="00000000">
            <w:pPr>
              <w:rPr>
                <w:sz w:val="18"/>
                <w:szCs w:val="20"/>
                <w:lang w:eastAsia="ja-JP"/>
              </w:rPr>
            </w:pPr>
            <w:r w:rsidRPr="006E51B9">
              <w:rPr>
                <w:sz w:val="18"/>
                <w:szCs w:val="20"/>
                <w:lang w:eastAsia="ja-JP"/>
              </w:rPr>
              <w:t>頭を守る／落ち着いて行動</w:t>
            </w:r>
          </w:p>
        </w:tc>
        <w:tc>
          <w:tcPr>
            <w:tcW w:w="864" w:type="dxa"/>
          </w:tcPr>
          <w:p w14:paraId="3764C85F" w14:textId="77777777" w:rsidR="00977E46" w:rsidRPr="006E51B9" w:rsidRDefault="00000000">
            <w:pPr>
              <w:rPr>
                <w:sz w:val="18"/>
                <w:szCs w:val="20"/>
              </w:rPr>
            </w:pPr>
            <w:r w:rsidRPr="006E51B9">
              <w:rPr>
                <w:sz w:val="18"/>
                <w:szCs w:val="20"/>
              </w:rPr>
              <w:t>下部中央</w:t>
            </w:r>
          </w:p>
        </w:tc>
        <w:tc>
          <w:tcPr>
            <w:tcW w:w="864" w:type="dxa"/>
          </w:tcPr>
          <w:p w14:paraId="3067C1CC" w14:textId="77777777" w:rsidR="00977E46" w:rsidRPr="006E51B9" w:rsidRDefault="00000000">
            <w:pPr>
              <w:rPr>
                <w:sz w:val="18"/>
                <w:szCs w:val="20"/>
              </w:rPr>
            </w:pPr>
            <w:r w:rsidRPr="006E51B9">
              <w:rPr>
                <w:sz w:val="18"/>
                <w:szCs w:val="20"/>
              </w:rPr>
              <w:t>動作重視</w:t>
            </w:r>
          </w:p>
        </w:tc>
      </w:tr>
      <w:tr w:rsidR="00977E46" w:rsidRPr="006E51B9" w14:paraId="00599660" w14:textId="77777777">
        <w:tc>
          <w:tcPr>
            <w:tcW w:w="864" w:type="dxa"/>
          </w:tcPr>
          <w:p w14:paraId="069E7A83" w14:textId="77777777" w:rsidR="00977E46" w:rsidRPr="006E51B9" w:rsidRDefault="00000000">
            <w:pPr>
              <w:rPr>
                <w:sz w:val="18"/>
                <w:szCs w:val="20"/>
              </w:rPr>
            </w:pPr>
            <w:r w:rsidRPr="006E51B9">
              <w:rPr>
                <w:sz w:val="18"/>
                <w:szCs w:val="20"/>
              </w:rPr>
              <w:t>7</w:t>
            </w:r>
          </w:p>
        </w:tc>
        <w:tc>
          <w:tcPr>
            <w:tcW w:w="864" w:type="dxa"/>
          </w:tcPr>
          <w:p w14:paraId="08CEACB0" w14:textId="77777777" w:rsidR="00977E46" w:rsidRPr="006E51B9" w:rsidRDefault="00000000">
            <w:pPr>
              <w:rPr>
                <w:sz w:val="18"/>
                <w:szCs w:val="20"/>
              </w:rPr>
            </w:pPr>
            <w:r w:rsidRPr="006E51B9">
              <w:rPr>
                <w:sz w:val="18"/>
                <w:szCs w:val="20"/>
              </w:rPr>
              <w:t>0:53～1:05</w:t>
            </w:r>
          </w:p>
        </w:tc>
        <w:tc>
          <w:tcPr>
            <w:tcW w:w="864" w:type="dxa"/>
          </w:tcPr>
          <w:p w14:paraId="7BC39F25" w14:textId="77777777" w:rsidR="00977E46" w:rsidRPr="006E51B9" w:rsidRDefault="00000000">
            <w:pPr>
              <w:rPr>
                <w:sz w:val="18"/>
                <w:szCs w:val="20"/>
                <w:lang w:eastAsia="ja-JP"/>
              </w:rPr>
            </w:pPr>
            <w:r w:rsidRPr="006E51B9">
              <w:rPr>
                <w:sz w:val="18"/>
                <w:szCs w:val="20"/>
                <w:lang w:eastAsia="ja-JP"/>
              </w:rPr>
              <w:t>暗めの通路、停電風演出、散乱物イメージ</w:t>
            </w:r>
          </w:p>
        </w:tc>
        <w:tc>
          <w:tcPr>
            <w:tcW w:w="864" w:type="dxa"/>
          </w:tcPr>
          <w:p w14:paraId="1ABD4C06" w14:textId="77777777" w:rsidR="00977E46" w:rsidRPr="006E51B9" w:rsidRDefault="00000000">
            <w:pPr>
              <w:rPr>
                <w:sz w:val="18"/>
                <w:szCs w:val="20"/>
              </w:rPr>
            </w:pPr>
            <w:r w:rsidRPr="006E51B9">
              <w:rPr>
                <w:sz w:val="18"/>
                <w:szCs w:val="20"/>
              </w:rPr>
              <w:t>中景・固定</w:t>
            </w:r>
          </w:p>
        </w:tc>
        <w:tc>
          <w:tcPr>
            <w:tcW w:w="864" w:type="dxa"/>
          </w:tcPr>
          <w:p w14:paraId="6B1A4623" w14:textId="77777777" w:rsidR="00977E46" w:rsidRPr="006E51B9" w:rsidRDefault="00000000">
            <w:pPr>
              <w:rPr>
                <w:sz w:val="18"/>
                <w:szCs w:val="20"/>
                <w:lang w:eastAsia="ja-JP"/>
              </w:rPr>
            </w:pPr>
            <w:r w:rsidRPr="006E51B9">
              <w:rPr>
                <w:sz w:val="18"/>
                <w:szCs w:val="20"/>
                <w:lang w:eastAsia="ja-JP"/>
              </w:rPr>
              <w:t>揺れがおさまっても、危険は終わっていません。</w:t>
            </w:r>
          </w:p>
        </w:tc>
        <w:tc>
          <w:tcPr>
            <w:tcW w:w="864" w:type="dxa"/>
          </w:tcPr>
          <w:p w14:paraId="6A01A340" w14:textId="77777777" w:rsidR="00977E46" w:rsidRPr="006E51B9" w:rsidRDefault="00000000">
            <w:pPr>
              <w:rPr>
                <w:sz w:val="18"/>
                <w:szCs w:val="20"/>
              </w:rPr>
            </w:pPr>
            <w:r w:rsidRPr="006E51B9">
              <w:rPr>
                <w:sz w:val="18"/>
                <w:szCs w:val="20"/>
              </w:rPr>
              <w:t>不安感あるBGM</w:t>
            </w:r>
          </w:p>
        </w:tc>
        <w:tc>
          <w:tcPr>
            <w:tcW w:w="864" w:type="dxa"/>
          </w:tcPr>
          <w:p w14:paraId="5BE0B5E0" w14:textId="77777777" w:rsidR="00977E46" w:rsidRPr="006E51B9" w:rsidRDefault="00000000">
            <w:pPr>
              <w:rPr>
                <w:sz w:val="18"/>
                <w:szCs w:val="20"/>
              </w:rPr>
            </w:pPr>
            <w:r w:rsidRPr="006E51B9">
              <w:rPr>
                <w:sz w:val="18"/>
                <w:szCs w:val="20"/>
              </w:rPr>
              <w:t>停電音</w:t>
            </w:r>
          </w:p>
        </w:tc>
        <w:tc>
          <w:tcPr>
            <w:tcW w:w="864" w:type="dxa"/>
          </w:tcPr>
          <w:p w14:paraId="56AE343B" w14:textId="77777777" w:rsidR="00977E46" w:rsidRPr="006E51B9" w:rsidRDefault="00000000">
            <w:pPr>
              <w:rPr>
                <w:sz w:val="18"/>
                <w:szCs w:val="20"/>
                <w:lang w:eastAsia="ja-JP"/>
              </w:rPr>
            </w:pPr>
            <w:r w:rsidRPr="006E51B9">
              <w:rPr>
                <w:sz w:val="18"/>
                <w:szCs w:val="20"/>
                <w:lang w:eastAsia="ja-JP"/>
              </w:rPr>
              <w:t>停電発生／周囲の安全を確認</w:t>
            </w:r>
          </w:p>
        </w:tc>
        <w:tc>
          <w:tcPr>
            <w:tcW w:w="864" w:type="dxa"/>
          </w:tcPr>
          <w:p w14:paraId="74169DD0" w14:textId="77777777" w:rsidR="00977E46" w:rsidRPr="006E51B9" w:rsidRDefault="00000000">
            <w:pPr>
              <w:rPr>
                <w:sz w:val="18"/>
                <w:szCs w:val="20"/>
              </w:rPr>
            </w:pPr>
            <w:r w:rsidRPr="006E51B9">
              <w:rPr>
                <w:sz w:val="18"/>
                <w:szCs w:val="20"/>
              </w:rPr>
              <w:t>上部中央</w:t>
            </w:r>
          </w:p>
        </w:tc>
        <w:tc>
          <w:tcPr>
            <w:tcW w:w="864" w:type="dxa"/>
          </w:tcPr>
          <w:p w14:paraId="22B1215C" w14:textId="77777777" w:rsidR="00977E46" w:rsidRPr="006E51B9" w:rsidRDefault="00000000">
            <w:pPr>
              <w:rPr>
                <w:sz w:val="18"/>
                <w:szCs w:val="20"/>
              </w:rPr>
            </w:pPr>
            <w:r w:rsidRPr="006E51B9">
              <w:rPr>
                <w:sz w:val="18"/>
                <w:szCs w:val="20"/>
              </w:rPr>
              <w:t>状況悪化を示す</w:t>
            </w:r>
          </w:p>
        </w:tc>
      </w:tr>
      <w:tr w:rsidR="00977E46" w:rsidRPr="006E51B9" w14:paraId="0103FA0E" w14:textId="77777777">
        <w:tc>
          <w:tcPr>
            <w:tcW w:w="864" w:type="dxa"/>
          </w:tcPr>
          <w:p w14:paraId="07EA8D16" w14:textId="77777777" w:rsidR="00977E46" w:rsidRPr="006E51B9" w:rsidRDefault="00000000">
            <w:pPr>
              <w:rPr>
                <w:sz w:val="18"/>
                <w:szCs w:val="20"/>
              </w:rPr>
            </w:pPr>
            <w:r w:rsidRPr="006E51B9">
              <w:rPr>
                <w:sz w:val="18"/>
                <w:szCs w:val="20"/>
              </w:rPr>
              <w:t>8</w:t>
            </w:r>
          </w:p>
        </w:tc>
        <w:tc>
          <w:tcPr>
            <w:tcW w:w="864" w:type="dxa"/>
          </w:tcPr>
          <w:p w14:paraId="4C333EEA" w14:textId="77777777" w:rsidR="00977E46" w:rsidRPr="006E51B9" w:rsidRDefault="00000000">
            <w:pPr>
              <w:rPr>
                <w:sz w:val="18"/>
                <w:szCs w:val="20"/>
              </w:rPr>
            </w:pPr>
            <w:r w:rsidRPr="006E51B9">
              <w:rPr>
                <w:sz w:val="18"/>
                <w:szCs w:val="20"/>
              </w:rPr>
              <w:t>1:05～1:18</w:t>
            </w:r>
          </w:p>
        </w:tc>
        <w:tc>
          <w:tcPr>
            <w:tcW w:w="864" w:type="dxa"/>
          </w:tcPr>
          <w:p w14:paraId="65016885" w14:textId="77777777" w:rsidR="00977E46" w:rsidRPr="006E51B9" w:rsidRDefault="00000000">
            <w:pPr>
              <w:rPr>
                <w:sz w:val="18"/>
                <w:szCs w:val="20"/>
                <w:lang w:eastAsia="ja-JP"/>
              </w:rPr>
            </w:pPr>
            <w:r w:rsidRPr="006E51B9">
              <w:rPr>
                <w:sz w:val="18"/>
                <w:szCs w:val="20"/>
                <w:lang w:eastAsia="ja-JP"/>
              </w:rPr>
              <w:t>障害物、出口方向を見る人、周囲確認</w:t>
            </w:r>
          </w:p>
        </w:tc>
        <w:tc>
          <w:tcPr>
            <w:tcW w:w="864" w:type="dxa"/>
          </w:tcPr>
          <w:p w14:paraId="021398DA" w14:textId="77777777" w:rsidR="00977E46" w:rsidRPr="006E51B9" w:rsidRDefault="00000000">
            <w:pPr>
              <w:rPr>
                <w:sz w:val="18"/>
                <w:szCs w:val="20"/>
              </w:rPr>
            </w:pPr>
            <w:r w:rsidRPr="006E51B9">
              <w:rPr>
                <w:sz w:val="18"/>
                <w:szCs w:val="20"/>
              </w:rPr>
              <w:t>パン</w:t>
            </w:r>
          </w:p>
        </w:tc>
        <w:tc>
          <w:tcPr>
            <w:tcW w:w="864" w:type="dxa"/>
          </w:tcPr>
          <w:p w14:paraId="44DB9134" w14:textId="77777777" w:rsidR="00977E46" w:rsidRPr="006E51B9" w:rsidRDefault="00000000">
            <w:pPr>
              <w:rPr>
                <w:sz w:val="18"/>
                <w:szCs w:val="20"/>
                <w:lang w:eastAsia="ja-JP"/>
              </w:rPr>
            </w:pPr>
            <w:r w:rsidRPr="006E51B9">
              <w:rPr>
                <w:sz w:val="18"/>
                <w:szCs w:val="20"/>
                <w:lang w:eastAsia="ja-JP"/>
              </w:rPr>
              <w:t>落下物や障害物に注意し、周囲の安全を確認してください。</w:t>
            </w:r>
          </w:p>
        </w:tc>
        <w:tc>
          <w:tcPr>
            <w:tcW w:w="864" w:type="dxa"/>
          </w:tcPr>
          <w:p w14:paraId="365E3F9A" w14:textId="77777777" w:rsidR="00977E46" w:rsidRPr="006E51B9" w:rsidRDefault="00000000">
            <w:pPr>
              <w:rPr>
                <w:sz w:val="18"/>
                <w:szCs w:val="20"/>
              </w:rPr>
            </w:pPr>
            <w:r w:rsidRPr="006E51B9">
              <w:rPr>
                <w:sz w:val="18"/>
                <w:szCs w:val="20"/>
              </w:rPr>
              <w:t>継続</w:t>
            </w:r>
          </w:p>
        </w:tc>
        <w:tc>
          <w:tcPr>
            <w:tcW w:w="864" w:type="dxa"/>
          </w:tcPr>
          <w:p w14:paraId="58BABAE7" w14:textId="77777777" w:rsidR="00977E46" w:rsidRPr="006E51B9" w:rsidRDefault="00000000">
            <w:pPr>
              <w:rPr>
                <w:sz w:val="18"/>
                <w:szCs w:val="20"/>
              </w:rPr>
            </w:pPr>
            <w:r w:rsidRPr="006E51B9">
              <w:rPr>
                <w:sz w:val="18"/>
                <w:szCs w:val="20"/>
              </w:rPr>
              <w:t>靴音</w:t>
            </w:r>
          </w:p>
        </w:tc>
        <w:tc>
          <w:tcPr>
            <w:tcW w:w="864" w:type="dxa"/>
          </w:tcPr>
          <w:p w14:paraId="0EA12675" w14:textId="77777777" w:rsidR="00977E46" w:rsidRPr="006E51B9" w:rsidRDefault="00000000">
            <w:pPr>
              <w:rPr>
                <w:sz w:val="18"/>
                <w:szCs w:val="20"/>
                <w:lang w:eastAsia="ja-JP"/>
              </w:rPr>
            </w:pPr>
            <w:r w:rsidRPr="006E51B9">
              <w:rPr>
                <w:sz w:val="18"/>
                <w:szCs w:val="20"/>
                <w:lang w:eastAsia="ja-JP"/>
              </w:rPr>
              <w:t>落下物に注意／障害物を確認</w:t>
            </w:r>
          </w:p>
        </w:tc>
        <w:tc>
          <w:tcPr>
            <w:tcW w:w="864" w:type="dxa"/>
          </w:tcPr>
          <w:p w14:paraId="574D179E" w14:textId="77777777" w:rsidR="00977E46" w:rsidRPr="006E51B9" w:rsidRDefault="00000000">
            <w:pPr>
              <w:rPr>
                <w:sz w:val="18"/>
                <w:szCs w:val="20"/>
              </w:rPr>
            </w:pPr>
            <w:r w:rsidRPr="006E51B9">
              <w:rPr>
                <w:sz w:val="18"/>
                <w:szCs w:val="20"/>
              </w:rPr>
              <w:t>下部中央</w:t>
            </w:r>
          </w:p>
        </w:tc>
        <w:tc>
          <w:tcPr>
            <w:tcW w:w="864" w:type="dxa"/>
          </w:tcPr>
          <w:p w14:paraId="438FDC51" w14:textId="77777777" w:rsidR="00977E46" w:rsidRPr="006E51B9" w:rsidRDefault="00000000">
            <w:pPr>
              <w:rPr>
                <w:sz w:val="18"/>
                <w:szCs w:val="20"/>
              </w:rPr>
            </w:pPr>
            <w:r w:rsidRPr="006E51B9">
              <w:rPr>
                <w:sz w:val="18"/>
                <w:szCs w:val="20"/>
              </w:rPr>
              <w:t>行動指示を明確に</w:t>
            </w:r>
          </w:p>
        </w:tc>
      </w:tr>
      <w:tr w:rsidR="00977E46" w:rsidRPr="006E51B9" w14:paraId="6ABED778" w14:textId="77777777">
        <w:tc>
          <w:tcPr>
            <w:tcW w:w="864" w:type="dxa"/>
          </w:tcPr>
          <w:p w14:paraId="109C8A69" w14:textId="77777777" w:rsidR="00977E46" w:rsidRPr="006E51B9" w:rsidRDefault="00000000">
            <w:pPr>
              <w:rPr>
                <w:sz w:val="18"/>
                <w:szCs w:val="20"/>
              </w:rPr>
            </w:pPr>
            <w:r w:rsidRPr="006E51B9">
              <w:rPr>
                <w:sz w:val="18"/>
                <w:szCs w:val="20"/>
              </w:rPr>
              <w:t>9</w:t>
            </w:r>
          </w:p>
        </w:tc>
        <w:tc>
          <w:tcPr>
            <w:tcW w:w="864" w:type="dxa"/>
          </w:tcPr>
          <w:p w14:paraId="60768EC6" w14:textId="77777777" w:rsidR="00977E46" w:rsidRPr="006E51B9" w:rsidRDefault="00000000">
            <w:pPr>
              <w:rPr>
                <w:sz w:val="18"/>
                <w:szCs w:val="20"/>
              </w:rPr>
            </w:pPr>
            <w:r w:rsidRPr="006E51B9">
              <w:rPr>
                <w:sz w:val="18"/>
                <w:szCs w:val="20"/>
              </w:rPr>
              <w:t>1:18～1:30</w:t>
            </w:r>
          </w:p>
        </w:tc>
        <w:tc>
          <w:tcPr>
            <w:tcW w:w="864" w:type="dxa"/>
          </w:tcPr>
          <w:p w14:paraId="3F5022DA" w14:textId="77777777" w:rsidR="00977E46" w:rsidRPr="006E51B9" w:rsidRDefault="00000000">
            <w:pPr>
              <w:rPr>
                <w:sz w:val="18"/>
                <w:szCs w:val="20"/>
                <w:lang w:eastAsia="ja-JP"/>
              </w:rPr>
            </w:pPr>
            <w:r w:rsidRPr="006E51B9">
              <w:rPr>
                <w:sz w:val="18"/>
                <w:szCs w:val="20"/>
                <w:lang w:eastAsia="ja-JP"/>
              </w:rPr>
              <w:t>複数人が出口方向へ向かう様子</w:t>
            </w:r>
          </w:p>
        </w:tc>
        <w:tc>
          <w:tcPr>
            <w:tcW w:w="864" w:type="dxa"/>
          </w:tcPr>
          <w:p w14:paraId="0055C9FC" w14:textId="77777777" w:rsidR="00977E46" w:rsidRPr="006E51B9" w:rsidRDefault="00000000">
            <w:pPr>
              <w:rPr>
                <w:sz w:val="18"/>
                <w:szCs w:val="20"/>
              </w:rPr>
            </w:pPr>
            <w:r w:rsidRPr="006E51B9">
              <w:rPr>
                <w:sz w:val="18"/>
                <w:szCs w:val="20"/>
              </w:rPr>
              <w:t>引き</w:t>
            </w:r>
          </w:p>
        </w:tc>
        <w:tc>
          <w:tcPr>
            <w:tcW w:w="864" w:type="dxa"/>
          </w:tcPr>
          <w:p w14:paraId="76327247" w14:textId="77777777" w:rsidR="00977E46" w:rsidRPr="006E51B9" w:rsidRDefault="00000000">
            <w:pPr>
              <w:rPr>
                <w:sz w:val="18"/>
                <w:szCs w:val="20"/>
                <w:lang w:eastAsia="ja-JP"/>
              </w:rPr>
            </w:pPr>
            <w:r w:rsidRPr="006E51B9">
              <w:rPr>
                <w:sz w:val="18"/>
                <w:szCs w:val="20"/>
                <w:lang w:eastAsia="ja-JP"/>
              </w:rPr>
              <w:t>これから避難を始めます。あわてず、声をかけ合いながら移動してください。</w:t>
            </w:r>
          </w:p>
        </w:tc>
        <w:tc>
          <w:tcPr>
            <w:tcW w:w="864" w:type="dxa"/>
          </w:tcPr>
          <w:p w14:paraId="085714AB" w14:textId="77777777" w:rsidR="00977E46" w:rsidRPr="006E51B9" w:rsidRDefault="00000000">
            <w:pPr>
              <w:rPr>
                <w:sz w:val="18"/>
                <w:szCs w:val="20"/>
              </w:rPr>
            </w:pPr>
            <w:r w:rsidRPr="006E51B9">
              <w:rPr>
                <w:sz w:val="18"/>
                <w:szCs w:val="20"/>
              </w:rPr>
              <w:t>少し前進感</w:t>
            </w:r>
          </w:p>
        </w:tc>
        <w:tc>
          <w:tcPr>
            <w:tcW w:w="864" w:type="dxa"/>
          </w:tcPr>
          <w:p w14:paraId="0FC0A430" w14:textId="77777777" w:rsidR="00977E46" w:rsidRPr="006E51B9" w:rsidRDefault="00000000">
            <w:pPr>
              <w:rPr>
                <w:sz w:val="18"/>
                <w:szCs w:val="20"/>
              </w:rPr>
            </w:pPr>
            <w:r w:rsidRPr="006E51B9">
              <w:rPr>
                <w:sz w:val="18"/>
                <w:szCs w:val="20"/>
              </w:rPr>
              <w:t>館内放送風SE</w:t>
            </w:r>
          </w:p>
        </w:tc>
        <w:tc>
          <w:tcPr>
            <w:tcW w:w="864" w:type="dxa"/>
          </w:tcPr>
          <w:p w14:paraId="6C678486" w14:textId="77777777" w:rsidR="00977E46" w:rsidRPr="006E51B9" w:rsidRDefault="00000000">
            <w:pPr>
              <w:rPr>
                <w:sz w:val="18"/>
                <w:szCs w:val="20"/>
                <w:lang w:eastAsia="ja-JP"/>
              </w:rPr>
            </w:pPr>
            <w:r w:rsidRPr="006E51B9">
              <w:rPr>
                <w:sz w:val="18"/>
                <w:szCs w:val="20"/>
                <w:lang w:eastAsia="ja-JP"/>
              </w:rPr>
              <w:t>安全な場所へ避難を開始</w:t>
            </w:r>
          </w:p>
        </w:tc>
        <w:tc>
          <w:tcPr>
            <w:tcW w:w="864" w:type="dxa"/>
          </w:tcPr>
          <w:p w14:paraId="5A5406A2" w14:textId="77777777" w:rsidR="00977E46" w:rsidRPr="006E51B9" w:rsidRDefault="00000000">
            <w:pPr>
              <w:rPr>
                <w:sz w:val="18"/>
                <w:szCs w:val="20"/>
              </w:rPr>
            </w:pPr>
            <w:r w:rsidRPr="006E51B9">
              <w:rPr>
                <w:sz w:val="18"/>
                <w:szCs w:val="20"/>
              </w:rPr>
              <w:t>中央</w:t>
            </w:r>
          </w:p>
        </w:tc>
        <w:tc>
          <w:tcPr>
            <w:tcW w:w="864" w:type="dxa"/>
          </w:tcPr>
          <w:p w14:paraId="648F5BBA" w14:textId="77777777" w:rsidR="00977E46" w:rsidRPr="006E51B9" w:rsidRDefault="00000000">
            <w:pPr>
              <w:rPr>
                <w:sz w:val="18"/>
                <w:szCs w:val="20"/>
              </w:rPr>
            </w:pPr>
            <w:r w:rsidRPr="006E51B9">
              <w:rPr>
                <w:sz w:val="18"/>
                <w:szCs w:val="20"/>
              </w:rPr>
              <w:t>次行動への橋渡し</w:t>
            </w:r>
          </w:p>
        </w:tc>
      </w:tr>
      <w:tr w:rsidR="00977E46" w:rsidRPr="006E51B9" w14:paraId="42601E4C" w14:textId="77777777">
        <w:tc>
          <w:tcPr>
            <w:tcW w:w="864" w:type="dxa"/>
          </w:tcPr>
          <w:p w14:paraId="365CFBD3" w14:textId="77777777" w:rsidR="00977E46" w:rsidRPr="006E51B9" w:rsidRDefault="00000000">
            <w:pPr>
              <w:rPr>
                <w:sz w:val="18"/>
                <w:szCs w:val="20"/>
              </w:rPr>
            </w:pPr>
            <w:r w:rsidRPr="006E51B9">
              <w:rPr>
                <w:sz w:val="18"/>
                <w:szCs w:val="20"/>
              </w:rPr>
              <w:t>10</w:t>
            </w:r>
          </w:p>
        </w:tc>
        <w:tc>
          <w:tcPr>
            <w:tcW w:w="864" w:type="dxa"/>
          </w:tcPr>
          <w:p w14:paraId="28359057" w14:textId="77777777" w:rsidR="00977E46" w:rsidRPr="006E51B9" w:rsidRDefault="00000000">
            <w:pPr>
              <w:rPr>
                <w:sz w:val="18"/>
                <w:szCs w:val="20"/>
              </w:rPr>
            </w:pPr>
            <w:r w:rsidRPr="006E51B9">
              <w:rPr>
                <w:sz w:val="18"/>
                <w:szCs w:val="20"/>
              </w:rPr>
              <w:t>1:30～1:40</w:t>
            </w:r>
          </w:p>
        </w:tc>
        <w:tc>
          <w:tcPr>
            <w:tcW w:w="864" w:type="dxa"/>
          </w:tcPr>
          <w:p w14:paraId="29EF2669" w14:textId="77777777" w:rsidR="00977E46" w:rsidRPr="006E51B9" w:rsidRDefault="00000000">
            <w:pPr>
              <w:rPr>
                <w:sz w:val="18"/>
                <w:szCs w:val="20"/>
              </w:rPr>
            </w:pPr>
            <w:r w:rsidRPr="006E51B9">
              <w:rPr>
                <w:sz w:val="18"/>
                <w:szCs w:val="20"/>
              </w:rPr>
              <w:t>ミッション表示</w:t>
            </w:r>
          </w:p>
        </w:tc>
        <w:tc>
          <w:tcPr>
            <w:tcW w:w="864" w:type="dxa"/>
          </w:tcPr>
          <w:p w14:paraId="56A14496" w14:textId="77777777" w:rsidR="00977E46" w:rsidRPr="006E51B9" w:rsidRDefault="00000000">
            <w:pPr>
              <w:rPr>
                <w:sz w:val="18"/>
                <w:szCs w:val="20"/>
              </w:rPr>
            </w:pPr>
            <w:r w:rsidRPr="006E51B9">
              <w:rPr>
                <w:sz w:val="18"/>
                <w:szCs w:val="20"/>
              </w:rPr>
              <w:t>静止</w:t>
            </w:r>
          </w:p>
        </w:tc>
        <w:tc>
          <w:tcPr>
            <w:tcW w:w="864" w:type="dxa"/>
          </w:tcPr>
          <w:p w14:paraId="03D12269" w14:textId="77777777" w:rsidR="00977E46" w:rsidRPr="006E51B9" w:rsidRDefault="00000000">
            <w:pPr>
              <w:rPr>
                <w:sz w:val="18"/>
                <w:szCs w:val="20"/>
                <w:lang w:eastAsia="ja-JP"/>
              </w:rPr>
            </w:pPr>
            <w:r w:rsidRPr="006E51B9">
              <w:rPr>
                <w:sz w:val="18"/>
                <w:szCs w:val="20"/>
                <w:lang w:eastAsia="ja-JP"/>
              </w:rPr>
              <w:t>あなたたちの最初のミッションは、安全確保と避難開始です。</w:t>
            </w:r>
          </w:p>
        </w:tc>
        <w:tc>
          <w:tcPr>
            <w:tcW w:w="864" w:type="dxa"/>
          </w:tcPr>
          <w:p w14:paraId="0921C98D" w14:textId="77777777" w:rsidR="00977E46" w:rsidRPr="006E51B9" w:rsidRDefault="00000000">
            <w:pPr>
              <w:rPr>
                <w:sz w:val="18"/>
                <w:szCs w:val="20"/>
              </w:rPr>
            </w:pPr>
            <w:r w:rsidRPr="006E51B9">
              <w:rPr>
                <w:sz w:val="18"/>
                <w:szCs w:val="20"/>
              </w:rPr>
              <w:t>止め気味</w:t>
            </w:r>
          </w:p>
        </w:tc>
        <w:tc>
          <w:tcPr>
            <w:tcW w:w="864" w:type="dxa"/>
          </w:tcPr>
          <w:p w14:paraId="703DCA8F" w14:textId="77777777" w:rsidR="00977E46" w:rsidRPr="006E51B9" w:rsidRDefault="00000000">
            <w:pPr>
              <w:rPr>
                <w:sz w:val="18"/>
                <w:szCs w:val="20"/>
              </w:rPr>
            </w:pPr>
            <w:r w:rsidRPr="006E51B9">
              <w:rPr>
                <w:sz w:val="18"/>
                <w:szCs w:val="20"/>
              </w:rPr>
              <w:t>決定音</w:t>
            </w:r>
          </w:p>
        </w:tc>
        <w:tc>
          <w:tcPr>
            <w:tcW w:w="864" w:type="dxa"/>
          </w:tcPr>
          <w:p w14:paraId="0D90D3D4" w14:textId="77777777" w:rsidR="00977E46" w:rsidRPr="006E51B9" w:rsidRDefault="00000000">
            <w:pPr>
              <w:rPr>
                <w:sz w:val="18"/>
                <w:szCs w:val="20"/>
                <w:lang w:eastAsia="ja-JP"/>
              </w:rPr>
            </w:pPr>
            <w:r w:rsidRPr="006E51B9">
              <w:rPr>
                <w:sz w:val="18"/>
                <w:szCs w:val="20"/>
                <w:lang w:eastAsia="ja-JP"/>
              </w:rPr>
              <w:t>ミッション1／安全確保・避難開始</w:t>
            </w:r>
          </w:p>
        </w:tc>
        <w:tc>
          <w:tcPr>
            <w:tcW w:w="864" w:type="dxa"/>
          </w:tcPr>
          <w:p w14:paraId="081B1382" w14:textId="77777777" w:rsidR="00977E46" w:rsidRPr="006E51B9" w:rsidRDefault="00000000">
            <w:pPr>
              <w:rPr>
                <w:sz w:val="18"/>
                <w:szCs w:val="20"/>
              </w:rPr>
            </w:pPr>
            <w:r w:rsidRPr="006E51B9">
              <w:rPr>
                <w:sz w:val="18"/>
                <w:szCs w:val="20"/>
              </w:rPr>
              <w:t>中央全面</w:t>
            </w:r>
          </w:p>
        </w:tc>
        <w:tc>
          <w:tcPr>
            <w:tcW w:w="864" w:type="dxa"/>
          </w:tcPr>
          <w:p w14:paraId="11C80B24" w14:textId="77777777" w:rsidR="00977E46" w:rsidRPr="006E51B9" w:rsidRDefault="00000000">
            <w:pPr>
              <w:rPr>
                <w:sz w:val="18"/>
                <w:szCs w:val="20"/>
              </w:rPr>
            </w:pPr>
            <w:r w:rsidRPr="006E51B9">
              <w:rPr>
                <w:sz w:val="18"/>
                <w:szCs w:val="20"/>
              </w:rPr>
              <w:t>司会進行へ接続</w:t>
            </w:r>
          </w:p>
        </w:tc>
      </w:tr>
    </w:tbl>
    <w:p w14:paraId="40B62F77" w14:textId="77777777" w:rsidR="00A16D49" w:rsidRPr="006E51B9" w:rsidRDefault="00A16D49">
      <w:pPr>
        <w:rPr>
          <w:b/>
          <w:sz w:val="18"/>
          <w:szCs w:val="20"/>
          <w:lang w:eastAsia="ja-JP"/>
        </w:rPr>
      </w:pPr>
    </w:p>
    <w:p w14:paraId="66570267" w14:textId="27499659" w:rsidR="00A16D49" w:rsidRPr="006E51B9" w:rsidRDefault="00A16D49">
      <w:pPr>
        <w:rPr>
          <w:b/>
          <w:sz w:val="18"/>
          <w:szCs w:val="20"/>
          <w:lang w:eastAsia="ja-JP"/>
        </w:rPr>
      </w:pPr>
      <w:r w:rsidRPr="006E51B9">
        <w:rPr>
          <w:b/>
          <w:sz w:val="18"/>
          <w:szCs w:val="20"/>
          <w:lang w:eastAsia="ja-JP"/>
        </w:rPr>
        <w:t>VTR②「避難中に要救護者が発生」</w:t>
      </w:r>
    </w:p>
    <w:p w14:paraId="579042B6" w14:textId="2847D22E" w:rsidR="00977E46" w:rsidRPr="006E51B9" w:rsidRDefault="00000000">
      <w:pPr>
        <w:rPr>
          <w:sz w:val="18"/>
          <w:szCs w:val="20"/>
          <w:lang w:eastAsia="ja-JP"/>
        </w:rPr>
      </w:pPr>
      <w:r w:rsidRPr="006E51B9">
        <w:rPr>
          <w:b/>
          <w:sz w:val="18"/>
          <w:szCs w:val="20"/>
          <w:lang w:eastAsia="ja-JP"/>
        </w:rPr>
        <w:t>使用場面：</w:t>
      </w:r>
      <w:r w:rsidRPr="006E51B9">
        <w:rPr>
          <w:sz w:val="18"/>
          <w:szCs w:val="20"/>
          <w:lang w:eastAsia="ja-JP"/>
        </w:rPr>
        <w:t>ミッション1終了後、ミッション2開始前</w:t>
      </w:r>
    </w:p>
    <w:p w14:paraId="545C1203" w14:textId="77777777" w:rsidR="00977E46" w:rsidRPr="006E51B9" w:rsidRDefault="00000000">
      <w:pPr>
        <w:rPr>
          <w:sz w:val="18"/>
          <w:szCs w:val="20"/>
          <w:lang w:eastAsia="ja-JP"/>
        </w:rPr>
      </w:pPr>
      <w:r w:rsidRPr="006E51B9">
        <w:rPr>
          <w:b/>
          <w:sz w:val="18"/>
          <w:szCs w:val="20"/>
          <w:lang w:eastAsia="ja-JP"/>
        </w:rPr>
        <w:t>目的：</w:t>
      </w:r>
      <w:r w:rsidRPr="006E51B9">
        <w:rPr>
          <w:sz w:val="18"/>
          <w:szCs w:val="20"/>
          <w:lang w:eastAsia="ja-JP"/>
        </w:rPr>
        <w:t>避難行動から、支援が必要な人への対応へ意識を切り替える。</w:t>
      </w:r>
    </w:p>
    <w:p w14:paraId="6B2BEB62" w14:textId="46784418" w:rsidR="00977E46" w:rsidRPr="006E51B9" w:rsidRDefault="00000000">
      <w:pPr>
        <w:rPr>
          <w:sz w:val="18"/>
          <w:szCs w:val="20"/>
          <w:lang w:eastAsia="ja-JP"/>
        </w:rPr>
      </w:pPr>
      <w:r w:rsidRPr="006E51B9">
        <w:rPr>
          <w:b/>
          <w:sz w:val="18"/>
          <w:szCs w:val="20"/>
          <w:lang w:eastAsia="ja-JP"/>
        </w:rPr>
        <w:t>尺：</w:t>
      </w:r>
      <w:r w:rsidRPr="006E51B9">
        <w:rPr>
          <w:sz w:val="18"/>
          <w:szCs w:val="20"/>
          <w:lang w:eastAsia="ja-JP"/>
        </w:rPr>
        <w:t>1分15秒</w:t>
      </w:r>
    </w:p>
    <w:p w14:paraId="59786A2B" w14:textId="77777777" w:rsidR="00A16D49" w:rsidRPr="006E51B9" w:rsidRDefault="00000000" w:rsidP="00A16D49">
      <w:pPr>
        <w:rPr>
          <w:sz w:val="18"/>
          <w:szCs w:val="20"/>
          <w:lang w:eastAsia="ja-JP"/>
        </w:rPr>
      </w:pPr>
      <w:r w:rsidRPr="006E51B9">
        <w:rPr>
          <w:b/>
          <w:sz w:val="18"/>
          <w:szCs w:val="20"/>
          <w:lang w:eastAsia="ja-JP"/>
        </w:rPr>
        <w:t>演出方針：</w:t>
      </w:r>
      <w:r w:rsidRPr="006E51B9">
        <w:rPr>
          <w:sz w:val="18"/>
          <w:szCs w:val="20"/>
          <w:lang w:eastAsia="ja-JP"/>
        </w:rPr>
        <w:t>避難の継続中に「助けを必要とする人」が現れることで、参加者が自分以外の存在へ目を向ける流れをつくる。</w:t>
      </w:r>
    </w:p>
    <w:p w14:paraId="7396EFF7" w14:textId="41E3C138" w:rsidR="00977E46" w:rsidRPr="006E51B9" w:rsidRDefault="00000000" w:rsidP="00A16D49">
      <w:pPr>
        <w:rPr>
          <w:sz w:val="18"/>
          <w:szCs w:val="20"/>
          <w:lang w:eastAsia="ja-JP"/>
        </w:rPr>
      </w:pPr>
      <w:r w:rsidRPr="006E51B9">
        <w:rPr>
          <w:sz w:val="18"/>
          <w:szCs w:val="20"/>
        </w:rPr>
        <w:t>動画② 絵コンテ</w:t>
      </w:r>
    </w:p>
    <w:tbl>
      <w:tblPr>
        <w:tblStyle w:val="afe"/>
        <w:tblW w:w="0" w:type="auto"/>
        <w:tblLook w:val="04A0" w:firstRow="1" w:lastRow="0" w:firstColumn="1" w:lastColumn="0" w:noHBand="0" w:noVBand="1"/>
      </w:tblPr>
      <w:tblGrid>
        <w:gridCol w:w="863"/>
        <w:gridCol w:w="863"/>
        <w:gridCol w:w="863"/>
        <w:gridCol w:w="863"/>
        <w:gridCol w:w="863"/>
        <w:gridCol w:w="863"/>
        <w:gridCol w:w="863"/>
        <w:gridCol w:w="863"/>
        <w:gridCol w:w="863"/>
        <w:gridCol w:w="863"/>
      </w:tblGrid>
      <w:tr w:rsidR="00977E46" w:rsidRPr="006E51B9" w14:paraId="1D647BE6" w14:textId="77777777" w:rsidTr="00A16D49">
        <w:tc>
          <w:tcPr>
            <w:tcW w:w="864" w:type="dxa"/>
          </w:tcPr>
          <w:p w14:paraId="0080C57B" w14:textId="77777777" w:rsidR="00977E46" w:rsidRPr="006E51B9" w:rsidRDefault="00000000">
            <w:pPr>
              <w:rPr>
                <w:sz w:val="18"/>
                <w:szCs w:val="20"/>
              </w:rPr>
            </w:pPr>
            <w:r w:rsidRPr="006E51B9">
              <w:rPr>
                <w:sz w:val="18"/>
                <w:szCs w:val="20"/>
              </w:rPr>
              <w:t>CUT</w:t>
            </w:r>
          </w:p>
        </w:tc>
        <w:tc>
          <w:tcPr>
            <w:tcW w:w="864" w:type="dxa"/>
          </w:tcPr>
          <w:p w14:paraId="67249EC7" w14:textId="77777777" w:rsidR="00977E46" w:rsidRPr="006E51B9" w:rsidRDefault="00000000">
            <w:pPr>
              <w:rPr>
                <w:sz w:val="18"/>
                <w:szCs w:val="20"/>
              </w:rPr>
            </w:pPr>
            <w:r w:rsidRPr="006E51B9">
              <w:rPr>
                <w:sz w:val="18"/>
                <w:szCs w:val="20"/>
              </w:rPr>
              <w:t>時間</w:t>
            </w:r>
          </w:p>
        </w:tc>
        <w:tc>
          <w:tcPr>
            <w:tcW w:w="864" w:type="dxa"/>
          </w:tcPr>
          <w:p w14:paraId="02EC20C0" w14:textId="77777777" w:rsidR="00977E46" w:rsidRPr="006E51B9" w:rsidRDefault="00000000">
            <w:pPr>
              <w:rPr>
                <w:sz w:val="18"/>
                <w:szCs w:val="20"/>
              </w:rPr>
            </w:pPr>
            <w:r w:rsidRPr="006E51B9">
              <w:rPr>
                <w:sz w:val="18"/>
                <w:szCs w:val="20"/>
              </w:rPr>
              <w:t>映像内容</w:t>
            </w:r>
          </w:p>
        </w:tc>
        <w:tc>
          <w:tcPr>
            <w:tcW w:w="864" w:type="dxa"/>
          </w:tcPr>
          <w:p w14:paraId="37B10645" w14:textId="77777777" w:rsidR="00977E46" w:rsidRPr="006E51B9" w:rsidRDefault="00000000">
            <w:pPr>
              <w:rPr>
                <w:sz w:val="18"/>
                <w:szCs w:val="20"/>
              </w:rPr>
            </w:pPr>
            <w:r w:rsidRPr="006E51B9">
              <w:rPr>
                <w:sz w:val="18"/>
                <w:szCs w:val="20"/>
              </w:rPr>
              <w:t>画角・動き</w:t>
            </w:r>
          </w:p>
        </w:tc>
        <w:tc>
          <w:tcPr>
            <w:tcW w:w="864" w:type="dxa"/>
          </w:tcPr>
          <w:p w14:paraId="1D4A5877" w14:textId="77777777" w:rsidR="00977E46" w:rsidRPr="006E51B9" w:rsidRDefault="00000000">
            <w:pPr>
              <w:rPr>
                <w:sz w:val="18"/>
                <w:szCs w:val="20"/>
              </w:rPr>
            </w:pPr>
            <w:r w:rsidRPr="006E51B9">
              <w:rPr>
                <w:sz w:val="18"/>
                <w:szCs w:val="20"/>
              </w:rPr>
              <w:t>ナレーション</w:t>
            </w:r>
          </w:p>
        </w:tc>
        <w:tc>
          <w:tcPr>
            <w:tcW w:w="864" w:type="dxa"/>
          </w:tcPr>
          <w:p w14:paraId="48309E14" w14:textId="77777777" w:rsidR="00977E46" w:rsidRPr="006E51B9" w:rsidRDefault="00000000">
            <w:pPr>
              <w:rPr>
                <w:sz w:val="18"/>
                <w:szCs w:val="20"/>
              </w:rPr>
            </w:pPr>
            <w:r w:rsidRPr="006E51B9">
              <w:rPr>
                <w:sz w:val="18"/>
                <w:szCs w:val="20"/>
              </w:rPr>
              <w:t>BGM</w:t>
            </w:r>
          </w:p>
        </w:tc>
        <w:tc>
          <w:tcPr>
            <w:tcW w:w="864" w:type="dxa"/>
          </w:tcPr>
          <w:p w14:paraId="0C2D3EBC" w14:textId="77777777" w:rsidR="00977E46" w:rsidRPr="006E51B9" w:rsidRDefault="00000000">
            <w:pPr>
              <w:rPr>
                <w:sz w:val="18"/>
                <w:szCs w:val="20"/>
              </w:rPr>
            </w:pPr>
            <w:r w:rsidRPr="006E51B9">
              <w:rPr>
                <w:sz w:val="18"/>
                <w:szCs w:val="20"/>
              </w:rPr>
              <w:t>SE</w:t>
            </w:r>
          </w:p>
        </w:tc>
        <w:tc>
          <w:tcPr>
            <w:tcW w:w="864" w:type="dxa"/>
          </w:tcPr>
          <w:p w14:paraId="3ECC6121" w14:textId="77777777" w:rsidR="00977E46" w:rsidRPr="006E51B9" w:rsidRDefault="00000000">
            <w:pPr>
              <w:rPr>
                <w:sz w:val="18"/>
                <w:szCs w:val="20"/>
              </w:rPr>
            </w:pPr>
            <w:r w:rsidRPr="006E51B9">
              <w:rPr>
                <w:sz w:val="18"/>
                <w:szCs w:val="20"/>
              </w:rPr>
              <w:t>テロップ</w:t>
            </w:r>
          </w:p>
        </w:tc>
        <w:tc>
          <w:tcPr>
            <w:tcW w:w="864" w:type="dxa"/>
          </w:tcPr>
          <w:p w14:paraId="41B6F69F" w14:textId="77777777" w:rsidR="00977E46" w:rsidRPr="006E51B9" w:rsidRDefault="00000000">
            <w:pPr>
              <w:rPr>
                <w:sz w:val="18"/>
                <w:szCs w:val="20"/>
              </w:rPr>
            </w:pPr>
            <w:r w:rsidRPr="006E51B9">
              <w:rPr>
                <w:sz w:val="18"/>
                <w:szCs w:val="20"/>
              </w:rPr>
              <w:t>テロップ位置</w:t>
            </w:r>
          </w:p>
        </w:tc>
        <w:tc>
          <w:tcPr>
            <w:tcW w:w="864" w:type="dxa"/>
          </w:tcPr>
          <w:p w14:paraId="231FFE1E" w14:textId="77777777" w:rsidR="00977E46" w:rsidRPr="006E51B9" w:rsidRDefault="00000000">
            <w:pPr>
              <w:rPr>
                <w:sz w:val="18"/>
                <w:szCs w:val="20"/>
              </w:rPr>
            </w:pPr>
            <w:r w:rsidRPr="006E51B9">
              <w:rPr>
                <w:sz w:val="18"/>
                <w:szCs w:val="20"/>
              </w:rPr>
              <w:t>演出メモ</w:t>
            </w:r>
          </w:p>
        </w:tc>
      </w:tr>
      <w:tr w:rsidR="00977E46" w:rsidRPr="006E51B9" w14:paraId="343D4A0B" w14:textId="77777777" w:rsidTr="00A16D49">
        <w:tc>
          <w:tcPr>
            <w:tcW w:w="864" w:type="dxa"/>
          </w:tcPr>
          <w:p w14:paraId="32F1E678" w14:textId="77777777" w:rsidR="00977E46" w:rsidRPr="006E51B9" w:rsidRDefault="00000000">
            <w:pPr>
              <w:rPr>
                <w:sz w:val="18"/>
                <w:szCs w:val="20"/>
              </w:rPr>
            </w:pPr>
            <w:r w:rsidRPr="006E51B9">
              <w:rPr>
                <w:sz w:val="18"/>
                <w:szCs w:val="20"/>
              </w:rPr>
              <w:t>1</w:t>
            </w:r>
          </w:p>
        </w:tc>
        <w:tc>
          <w:tcPr>
            <w:tcW w:w="864" w:type="dxa"/>
          </w:tcPr>
          <w:p w14:paraId="0523611D" w14:textId="77777777" w:rsidR="00977E46" w:rsidRPr="006E51B9" w:rsidRDefault="00000000">
            <w:pPr>
              <w:rPr>
                <w:sz w:val="18"/>
                <w:szCs w:val="20"/>
              </w:rPr>
            </w:pPr>
            <w:r w:rsidRPr="006E51B9">
              <w:rPr>
                <w:sz w:val="18"/>
                <w:szCs w:val="20"/>
              </w:rPr>
              <w:t>0:00～0:08</w:t>
            </w:r>
          </w:p>
        </w:tc>
        <w:tc>
          <w:tcPr>
            <w:tcW w:w="864" w:type="dxa"/>
          </w:tcPr>
          <w:p w14:paraId="39514F02" w14:textId="77777777" w:rsidR="00977E46" w:rsidRPr="006E51B9" w:rsidRDefault="00000000">
            <w:pPr>
              <w:rPr>
                <w:sz w:val="18"/>
                <w:szCs w:val="20"/>
                <w:lang w:eastAsia="ja-JP"/>
              </w:rPr>
            </w:pPr>
            <w:r w:rsidRPr="006E51B9">
              <w:rPr>
                <w:sz w:val="18"/>
                <w:szCs w:val="20"/>
                <w:lang w:eastAsia="ja-JP"/>
              </w:rPr>
              <w:t>避難している足元、通路を進む人々</w:t>
            </w:r>
          </w:p>
        </w:tc>
        <w:tc>
          <w:tcPr>
            <w:tcW w:w="864" w:type="dxa"/>
          </w:tcPr>
          <w:p w14:paraId="7F50BF69" w14:textId="77777777" w:rsidR="00977E46" w:rsidRPr="006E51B9" w:rsidRDefault="00000000">
            <w:pPr>
              <w:rPr>
                <w:sz w:val="18"/>
                <w:szCs w:val="20"/>
              </w:rPr>
            </w:pPr>
            <w:r w:rsidRPr="006E51B9">
              <w:rPr>
                <w:sz w:val="18"/>
                <w:szCs w:val="20"/>
              </w:rPr>
              <w:t>足元中心・移動</w:t>
            </w:r>
          </w:p>
        </w:tc>
        <w:tc>
          <w:tcPr>
            <w:tcW w:w="864" w:type="dxa"/>
          </w:tcPr>
          <w:p w14:paraId="57CC2E7B" w14:textId="77777777" w:rsidR="00977E46" w:rsidRPr="006E51B9" w:rsidRDefault="00000000">
            <w:pPr>
              <w:rPr>
                <w:sz w:val="18"/>
                <w:szCs w:val="20"/>
                <w:lang w:eastAsia="ja-JP"/>
              </w:rPr>
            </w:pPr>
            <w:r w:rsidRPr="006E51B9">
              <w:rPr>
                <w:sz w:val="18"/>
                <w:szCs w:val="20"/>
                <w:lang w:eastAsia="ja-JP"/>
              </w:rPr>
              <w:t>避難は始まりましたが、状況はまだ安定していません。</w:t>
            </w:r>
          </w:p>
        </w:tc>
        <w:tc>
          <w:tcPr>
            <w:tcW w:w="864" w:type="dxa"/>
          </w:tcPr>
          <w:p w14:paraId="4F2010F4" w14:textId="77777777" w:rsidR="00977E46" w:rsidRPr="006E51B9" w:rsidRDefault="00000000">
            <w:pPr>
              <w:rPr>
                <w:sz w:val="18"/>
                <w:szCs w:val="20"/>
              </w:rPr>
            </w:pPr>
            <w:r w:rsidRPr="006E51B9">
              <w:rPr>
                <w:sz w:val="18"/>
                <w:szCs w:val="20"/>
              </w:rPr>
              <w:t>緊張感を維持</w:t>
            </w:r>
          </w:p>
        </w:tc>
        <w:tc>
          <w:tcPr>
            <w:tcW w:w="864" w:type="dxa"/>
          </w:tcPr>
          <w:p w14:paraId="1C374C8A" w14:textId="77777777" w:rsidR="00977E46" w:rsidRPr="006E51B9" w:rsidRDefault="00000000">
            <w:pPr>
              <w:rPr>
                <w:sz w:val="18"/>
                <w:szCs w:val="20"/>
              </w:rPr>
            </w:pPr>
            <w:r w:rsidRPr="006E51B9">
              <w:rPr>
                <w:sz w:val="18"/>
                <w:szCs w:val="20"/>
              </w:rPr>
              <w:t>靴音、ざわめき</w:t>
            </w:r>
          </w:p>
        </w:tc>
        <w:tc>
          <w:tcPr>
            <w:tcW w:w="864" w:type="dxa"/>
          </w:tcPr>
          <w:p w14:paraId="10801331" w14:textId="77777777" w:rsidR="00977E46" w:rsidRPr="006E51B9" w:rsidRDefault="00000000">
            <w:pPr>
              <w:rPr>
                <w:sz w:val="18"/>
                <w:szCs w:val="20"/>
                <w:lang w:eastAsia="ja-JP"/>
              </w:rPr>
            </w:pPr>
            <w:r w:rsidRPr="006E51B9">
              <w:rPr>
                <w:sz w:val="18"/>
                <w:szCs w:val="20"/>
                <w:lang w:eastAsia="ja-JP"/>
              </w:rPr>
              <w:t>避難開始後／余震のおそれあり</w:t>
            </w:r>
          </w:p>
        </w:tc>
        <w:tc>
          <w:tcPr>
            <w:tcW w:w="864" w:type="dxa"/>
          </w:tcPr>
          <w:p w14:paraId="1C6CF61A" w14:textId="77777777" w:rsidR="00977E46" w:rsidRPr="006E51B9" w:rsidRDefault="00000000">
            <w:pPr>
              <w:rPr>
                <w:sz w:val="18"/>
                <w:szCs w:val="20"/>
              </w:rPr>
            </w:pPr>
            <w:r w:rsidRPr="006E51B9">
              <w:rPr>
                <w:sz w:val="18"/>
                <w:szCs w:val="20"/>
              </w:rPr>
              <w:t>左上</w:t>
            </w:r>
          </w:p>
        </w:tc>
        <w:tc>
          <w:tcPr>
            <w:tcW w:w="864" w:type="dxa"/>
          </w:tcPr>
          <w:p w14:paraId="1B29F8DF" w14:textId="77777777" w:rsidR="00977E46" w:rsidRPr="006E51B9" w:rsidRDefault="00000000">
            <w:pPr>
              <w:rPr>
                <w:sz w:val="18"/>
                <w:szCs w:val="20"/>
              </w:rPr>
            </w:pPr>
            <w:r w:rsidRPr="006E51B9">
              <w:rPr>
                <w:sz w:val="18"/>
                <w:szCs w:val="20"/>
              </w:rPr>
              <w:t>前動画の続き感</w:t>
            </w:r>
          </w:p>
        </w:tc>
      </w:tr>
      <w:tr w:rsidR="00977E46" w:rsidRPr="006E51B9" w14:paraId="6B2C9521" w14:textId="77777777" w:rsidTr="00A16D49">
        <w:tc>
          <w:tcPr>
            <w:tcW w:w="864" w:type="dxa"/>
          </w:tcPr>
          <w:p w14:paraId="2E4E6954" w14:textId="77777777" w:rsidR="00977E46" w:rsidRPr="006E51B9" w:rsidRDefault="00000000">
            <w:pPr>
              <w:rPr>
                <w:sz w:val="18"/>
                <w:szCs w:val="20"/>
              </w:rPr>
            </w:pPr>
            <w:r w:rsidRPr="006E51B9">
              <w:rPr>
                <w:sz w:val="18"/>
                <w:szCs w:val="20"/>
              </w:rPr>
              <w:t>2</w:t>
            </w:r>
          </w:p>
        </w:tc>
        <w:tc>
          <w:tcPr>
            <w:tcW w:w="864" w:type="dxa"/>
          </w:tcPr>
          <w:p w14:paraId="112B937C" w14:textId="77777777" w:rsidR="00977E46" w:rsidRPr="006E51B9" w:rsidRDefault="00000000">
            <w:pPr>
              <w:rPr>
                <w:sz w:val="18"/>
                <w:szCs w:val="20"/>
              </w:rPr>
            </w:pPr>
            <w:r w:rsidRPr="006E51B9">
              <w:rPr>
                <w:sz w:val="18"/>
                <w:szCs w:val="20"/>
              </w:rPr>
              <w:t>0:08～0:16</w:t>
            </w:r>
          </w:p>
        </w:tc>
        <w:tc>
          <w:tcPr>
            <w:tcW w:w="864" w:type="dxa"/>
          </w:tcPr>
          <w:p w14:paraId="4FC5B8F7" w14:textId="77777777" w:rsidR="00977E46" w:rsidRPr="006E51B9" w:rsidRDefault="00000000">
            <w:pPr>
              <w:rPr>
                <w:sz w:val="18"/>
                <w:szCs w:val="20"/>
                <w:lang w:eastAsia="ja-JP"/>
              </w:rPr>
            </w:pPr>
            <w:r w:rsidRPr="006E51B9">
              <w:rPr>
                <w:sz w:val="18"/>
                <w:szCs w:val="20"/>
                <w:lang w:eastAsia="ja-JP"/>
              </w:rPr>
              <w:t>壁に手をつく高齢者イメージ</w:t>
            </w:r>
          </w:p>
        </w:tc>
        <w:tc>
          <w:tcPr>
            <w:tcW w:w="864" w:type="dxa"/>
          </w:tcPr>
          <w:p w14:paraId="6F55A90E" w14:textId="77777777" w:rsidR="00977E46" w:rsidRPr="006E51B9" w:rsidRDefault="00000000">
            <w:pPr>
              <w:rPr>
                <w:sz w:val="18"/>
                <w:szCs w:val="20"/>
              </w:rPr>
            </w:pPr>
            <w:r w:rsidRPr="006E51B9">
              <w:rPr>
                <w:sz w:val="18"/>
                <w:szCs w:val="20"/>
              </w:rPr>
              <w:t>中景</w:t>
            </w:r>
          </w:p>
        </w:tc>
        <w:tc>
          <w:tcPr>
            <w:tcW w:w="864" w:type="dxa"/>
          </w:tcPr>
          <w:p w14:paraId="4443694F" w14:textId="77777777" w:rsidR="00977E46" w:rsidRPr="006E51B9" w:rsidRDefault="00000000">
            <w:pPr>
              <w:rPr>
                <w:sz w:val="18"/>
                <w:szCs w:val="20"/>
                <w:lang w:eastAsia="ja-JP"/>
              </w:rPr>
            </w:pPr>
            <w:r w:rsidRPr="006E51B9">
              <w:rPr>
                <w:sz w:val="18"/>
                <w:szCs w:val="20"/>
                <w:lang w:eastAsia="ja-JP"/>
              </w:rPr>
              <w:t>避難の途中で、助けを必要としている人に出会いました。</w:t>
            </w:r>
          </w:p>
        </w:tc>
        <w:tc>
          <w:tcPr>
            <w:tcW w:w="864" w:type="dxa"/>
          </w:tcPr>
          <w:p w14:paraId="692BD2D7" w14:textId="77777777" w:rsidR="00977E46" w:rsidRPr="006E51B9" w:rsidRDefault="00000000">
            <w:pPr>
              <w:rPr>
                <w:sz w:val="18"/>
                <w:szCs w:val="20"/>
              </w:rPr>
            </w:pPr>
            <w:r w:rsidRPr="006E51B9">
              <w:rPr>
                <w:sz w:val="18"/>
                <w:szCs w:val="20"/>
              </w:rPr>
              <w:t>継続</w:t>
            </w:r>
          </w:p>
        </w:tc>
        <w:tc>
          <w:tcPr>
            <w:tcW w:w="864" w:type="dxa"/>
          </w:tcPr>
          <w:p w14:paraId="51446576" w14:textId="77777777" w:rsidR="00977E46" w:rsidRPr="006E51B9" w:rsidRDefault="00000000">
            <w:pPr>
              <w:rPr>
                <w:sz w:val="18"/>
                <w:szCs w:val="20"/>
              </w:rPr>
            </w:pPr>
            <w:r w:rsidRPr="006E51B9">
              <w:rPr>
                <w:sz w:val="18"/>
                <w:szCs w:val="20"/>
              </w:rPr>
              <w:t>小さな声</w:t>
            </w:r>
          </w:p>
        </w:tc>
        <w:tc>
          <w:tcPr>
            <w:tcW w:w="864" w:type="dxa"/>
          </w:tcPr>
          <w:p w14:paraId="47F53429" w14:textId="77777777" w:rsidR="00977E46" w:rsidRPr="006E51B9" w:rsidRDefault="00000000">
            <w:pPr>
              <w:rPr>
                <w:sz w:val="18"/>
                <w:szCs w:val="20"/>
                <w:lang w:eastAsia="ja-JP"/>
              </w:rPr>
            </w:pPr>
            <w:r w:rsidRPr="006E51B9">
              <w:rPr>
                <w:sz w:val="18"/>
                <w:szCs w:val="20"/>
                <w:lang w:eastAsia="ja-JP"/>
              </w:rPr>
              <w:t>支援が必要な人がいます</w:t>
            </w:r>
          </w:p>
        </w:tc>
        <w:tc>
          <w:tcPr>
            <w:tcW w:w="864" w:type="dxa"/>
          </w:tcPr>
          <w:p w14:paraId="24DEEFFF" w14:textId="77777777" w:rsidR="00977E46" w:rsidRPr="006E51B9" w:rsidRDefault="00000000">
            <w:pPr>
              <w:rPr>
                <w:sz w:val="18"/>
                <w:szCs w:val="20"/>
              </w:rPr>
            </w:pPr>
            <w:r w:rsidRPr="006E51B9">
              <w:rPr>
                <w:sz w:val="18"/>
                <w:szCs w:val="20"/>
              </w:rPr>
              <w:t>中央</w:t>
            </w:r>
          </w:p>
        </w:tc>
        <w:tc>
          <w:tcPr>
            <w:tcW w:w="864" w:type="dxa"/>
          </w:tcPr>
          <w:p w14:paraId="17A9E115" w14:textId="77777777" w:rsidR="00977E46" w:rsidRPr="006E51B9" w:rsidRDefault="00000000">
            <w:pPr>
              <w:rPr>
                <w:sz w:val="18"/>
                <w:szCs w:val="20"/>
              </w:rPr>
            </w:pPr>
            <w:r w:rsidRPr="006E51B9">
              <w:rPr>
                <w:sz w:val="18"/>
                <w:szCs w:val="20"/>
              </w:rPr>
              <w:t>意識転換ポイント</w:t>
            </w:r>
          </w:p>
        </w:tc>
      </w:tr>
      <w:tr w:rsidR="00977E46" w:rsidRPr="006E51B9" w14:paraId="40A499B1" w14:textId="77777777" w:rsidTr="00A16D49">
        <w:tc>
          <w:tcPr>
            <w:tcW w:w="864" w:type="dxa"/>
          </w:tcPr>
          <w:p w14:paraId="2861FD2A" w14:textId="77777777" w:rsidR="00977E46" w:rsidRPr="006E51B9" w:rsidRDefault="00000000">
            <w:pPr>
              <w:rPr>
                <w:sz w:val="18"/>
                <w:szCs w:val="20"/>
              </w:rPr>
            </w:pPr>
            <w:r w:rsidRPr="006E51B9">
              <w:rPr>
                <w:sz w:val="18"/>
                <w:szCs w:val="20"/>
              </w:rPr>
              <w:t>3</w:t>
            </w:r>
          </w:p>
        </w:tc>
        <w:tc>
          <w:tcPr>
            <w:tcW w:w="864" w:type="dxa"/>
          </w:tcPr>
          <w:p w14:paraId="5239F692" w14:textId="77777777" w:rsidR="00977E46" w:rsidRPr="006E51B9" w:rsidRDefault="00000000">
            <w:pPr>
              <w:rPr>
                <w:sz w:val="18"/>
                <w:szCs w:val="20"/>
              </w:rPr>
            </w:pPr>
            <w:r w:rsidRPr="006E51B9">
              <w:rPr>
                <w:sz w:val="18"/>
                <w:szCs w:val="20"/>
              </w:rPr>
              <w:t>0:16～0:24</w:t>
            </w:r>
          </w:p>
        </w:tc>
        <w:tc>
          <w:tcPr>
            <w:tcW w:w="864" w:type="dxa"/>
          </w:tcPr>
          <w:p w14:paraId="14B50F5D" w14:textId="77777777" w:rsidR="00977E46" w:rsidRPr="006E51B9" w:rsidRDefault="00000000">
            <w:pPr>
              <w:rPr>
                <w:sz w:val="18"/>
                <w:szCs w:val="20"/>
                <w:lang w:eastAsia="ja-JP"/>
              </w:rPr>
            </w:pPr>
            <w:r w:rsidRPr="006E51B9">
              <w:rPr>
                <w:sz w:val="18"/>
                <w:szCs w:val="20"/>
                <w:lang w:eastAsia="ja-JP"/>
              </w:rPr>
              <w:t>子どもを抱える保護者</w:t>
            </w:r>
          </w:p>
        </w:tc>
        <w:tc>
          <w:tcPr>
            <w:tcW w:w="864" w:type="dxa"/>
          </w:tcPr>
          <w:p w14:paraId="011B31D7" w14:textId="77777777" w:rsidR="00977E46" w:rsidRPr="006E51B9" w:rsidRDefault="00000000">
            <w:pPr>
              <w:rPr>
                <w:sz w:val="18"/>
                <w:szCs w:val="20"/>
              </w:rPr>
            </w:pPr>
            <w:r w:rsidRPr="006E51B9">
              <w:rPr>
                <w:sz w:val="18"/>
                <w:szCs w:val="20"/>
              </w:rPr>
              <w:t>中寄り</w:t>
            </w:r>
          </w:p>
        </w:tc>
        <w:tc>
          <w:tcPr>
            <w:tcW w:w="864" w:type="dxa"/>
          </w:tcPr>
          <w:p w14:paraId="0B53AA6C" w14:textId="77777777" w:rsidR="00977E46" w:rsidRPr="006E51B9" w:rsidRDefault="00000000">
            <w:pPr>
              <w:rPr>
                <w:sz w:val="18"/>
                <w:szCs w:val="20"/>
                <w:lang w:eastAsia="ja-JP"/>
              </w:rPr>
            </w:pPr>
            <w:r w:rsidRPr="006E51B9">
              <w:rPr>
                <w:sz w:val="18"/>
                <w:szCs w:val="20"/>
                <w:lang w:eastAsia="ja-JP"/>
              </w:rPr>
              <w:t>小さな子どもを連れた保護者。</w:t>
            </w:r>
          </w:p>
        </w:tc>
        <w:tc>
          <w:tcPr>
            <w:tcW w:w="864" w:type="dxa"/>
          </w:tcPr>
          <w:p w14:paraId="23BDB63F" w14:textId="77777777" w:rsidR="00977E46" w:rsidRPr="006E51B9" w:rsidRDefault="00000000">
            <w:pPr>
              <w:rPr>
                <w:sz w:val="18"/>
                <w:szCs w:val="20"/>
              </w:rPr>
            </w:pPr>
            <w:r w:rsidRPr="006E51B9">
              <w:rPr>
                <w:sz w:val="18"/>
                <w:szCs w:val="20"/>
              </w:rPr>
              <w:t>継続</w:t>
            </w:r>
          </w:p>
        </w:tc>
        <w:tc>
          <w:tcPr>
            <w:tcW w:w="864" w:type="dxa"/>
          </w:tcPr>
          <w:p w14:paraId="40055907" w14:textId="77777777" w:rsidR="00977E46" w:rsidRPr="006E51B9" w:rsidRDefault="00000000">
            <w:pPr>
              <w:rPr>
                <w:sz w:val="18"/>
                <w:szCs w:val="20"/>
              </w:rPr>
            </w:pPr>
            <w:r w:rsidRPr="006E51B9">
              <w:rPr>
                <w:sz w:val="18"/>
                <w:szCs w:val="20"/>
              </w:rPr>
              <w:t>子どもの泣き声小</w:t>
            </w:r>
          </w:p>
        </w:tc>
        <w:tc>
          <w:tcPr>
            <w:tcW w:w="864" w:type="dxa"/>
          </w:tcPr>
          <w:p w14:paraId="28354456" w14:textId="77777777" w:rsidR="00977E46" w:rsidRPr="006E51B9" w:rsidRDefault="00000000">
            <w:pPr>
              <w:rPr>
                <w:sz w:val="18"/>
                <w:szCs w:val="20"/>
              </w:rPr>
            </w:pPr>
            <w:r w:rsidRPr="006E51B9">
              <w:rPr>
                <w:sz w:val="18"/>
                <w:szCs w:val="20"/>
              </w:rPr>
              <w:t>乳幼児連れ</w:t>
            </w:r>
          </w:p>
        </w:tc>
        <w:tc>
          <w:tcPr>
            <w:tcW w:w="864" w:type="dxa"/>
          </w:tcPr>
          <w:p w14:paraId="1E8B70DC" w14:textId="77777777" w:rsidR="00977E46" w:rsidRPr="006E51B9" w:rsidRDefault="00000000">
            <w:pPr>
              <w:rPr>
                <w:sz w:val="18"/>
                <w:szCs w:val="20"/>
              </w:rPr>
            </w:pPr>
            <w:r w:rsidRPr="006E51B9">
              <w:rPr>
                <w:sz w:val="18"/>
                <w:szCs w:val="20"/>
              </w:rPr>
              <w:t>下部中央</w:t>
            </w:r>
          </w:p>
        </w:tc>
        <w:tc>
          <w:tcPr>
            <w:tcW w:w="864" w:type="dxa"/>
          </w:tcPr>
          <w:p w14:paraId="667564B0" w14:textId="77777777" w:rsidR="00977E46" w:rsidRPr="006E51B9" w:rsidRDefault="00000000">
            <w:pPr>
              <w:rPr>
                <w:sz w:val="18"/>
                <w:szCs w:val="20"/>
              </w:rPr>
            </w:pPr>
            <w:r w:rsidRPr="006E51B9">
              <w:rPr>
                <w:sz w:val="18"/>
                <w:szCs w:val="20"/>
              </w:rPr>
              <w:t>支援対象を具体化</w:t>
            </w:r>
          </w:p>
        </w:tc>
      </w:tr>
      <w:tr w:rsidR="00977E46" w:rsidRPr="006E51B9" w14:paraId="194E2A8B" w14:textId="77777777" w:rsidTr="00A16D49">
        <w:tc>
          <w:tcPr>
            <w:tcW w:w="864" w:type="dxa"/>
          </w:tcPr>
          <w:p w14:paraId="05A8E868" w14:textId="77777777" w:rsidR="00977E46" w:rsidRPr="006E51B9" w:rsidRDefault="00000000">
            <w:pPr>
              <w:rPr>
                <w:sz w:val="18"/>
                <w:szCs w:val="20"/>
              </w:rPr>
            </w:pPr>
            <w:r w:rsidRPr="006E51B9">
              <w:rPr>
                <w:sz w:val="18"/>
                <w:szCs w:val="20"/>
              </w:rPr>
              <w:t>4</w:t>
            </w:r>
          </w:p>
        </w:tc>
        <w:tc>
          <w:tcPr>
            <w:tcW w:w="864" w:type="dxa"/>
          </w:tcPr>
          <w:p w14:paraId="3BE88DBC" w14:textId="77777777" w:rsidR="00977E46" w:rsidRPr="006E51B9" w:rsidRDefault="00000000">
            <w:pPr>
              <w:rPr>
                <w:sz w:val="18"/>
                <w:szCs w:val="20"/>
              </w:rPr>
            </w:pPr>
            <w:r w:rsidRPr="006E51B9">
              <w:rPr>
                <w:sz w:val="18"/>
                <w:szCs w:val="20"/>
              </w:rPr>
              <w:t>0:24～0:32</w:t>
            </w:r>
          </w:p>
        </w:tc>
        <w:tc>
          <w:tcPr>
            <w:tcW w:w="864" w:type="dxa"/>
          </w:tcPr>
          <w:p w14:paraId="639248BA" w14:textId="77777777" w:rsidR="00977E46" w:rsidRPr="006E51B9" w:rsidRDefault="00000000">
            <w:pPr>
              <w:rPr>
                <w:sz w:val="18"/>
                <w:szCs w:val="20"/>
                <w:lang w:eastAsia="ja-JP"/>
              </w:rPr>
            </w:pPr>
            <w:r w:rsidRPr="006E51B9">
              <w:rPr>
                <w:sz w:val="18"/>
                <w:szCs w:val="20"/>
                <w:lang w:eastAsia="ja-JP"/>
              </w:rPr>
              <w:t>座り込む人、体調不良者イメージ</w:t>
            </w:r>
          </w:p>
        </w:tc>
        <w:tc>
          <w:tcPr>
            <w:tcW w:w="864" w:type="dxa"/>
          </w:tcPr>
          <w:p w14:paraId="7DFCE2D4" w14:textId="77777777" w:rsidR="00977E46" w:rsidRPr="006E51B9" w:rsidRDefault="00000000">
            <w:pPr>
              <w:rPr>
                <w:sz w:val="18"/>
                <w:szCs w:val="20"/>
              </w:rPr>
            </w:pPr>
            <w:r w:rsidRPr="006E51B9">
              <w:rPr>
                <w:sz w:val="18"/>
                <w:szCs w:val="20"/>
              </w:rPr>
              <w:t>中寄り</w:t>
            </w:r>
          </w:p>
        </w:tc>
        <w:tc>
          <w:tcPr>
            <w:tcW w:w="864" w:type="dxa"/>
          </w:tcPr>
          <w:p w14:paraId="6996E85B" w14:textId="77777777" w:rsidR="00977E46" w:rsidRPr="006E51B9" w:rsidRDefault="00000000">
            <w:pPr>
              <w:rPr>
                <w:sz w:val="18"/>
                <w:szCs w:val="20"/>
              </w:rPr>
            </w:pPr>
            <w:r w:rsidRPr="006E51B9">
              <w:rPr>
                <w:sz w:val="18"/>
                <w:szCs w:val="20"/>
              </w:rPr>
              <w:t>体調を崩した人。</w:t>
            </w:r>
          </w:p>
        </w:tc>
        <w:tc>
          <w:tcPr>
            <w:tcW w:w="864" w:type="dxa"/>
          </w:tcPr>
          <w:p w14:paraId="5D5CE950" w14:textId="77777777" w:rsidR="00977E46" w:rsidRPr="006E51B9" w:rsidRDefault="00000000">
            <w:pPr>
              <w:rPr>
                <w:sz w:val="18"/>
                <w:szCs w:val="20"/>
              </w:rPr>
            </w:pPr>
            <w:r w:rsidRPr="006E51B9">
              <w:rPr>
                <w:sz w:val="18"/>
                <w:szCs w:val="20"/>
              </w:rPr>
              <w:t>継続</w:t>
            </w:r>
          </w:p>
        </w:tc>
        <w:tc>
          <w:tcPr>
            <w:tcW w:w="864" w:type="dxa"/>
          </w:tcPr>
          <w:p w14:paraId="506F7E60" w14:textId="77777777" w:rsidR="00977E46" w:rsidRPr="006E51B9" w:rsidRDefault="00000000">
            <w:pPr>
              <w:rPr>
                <w:sz w:val="18"/>
                <w:szCs w:val="20"/>
              </w:rPr>
            </w:pPr>
            <w:r w:rsidRPr="006E51B9">
              <w:rPr>
                <w:sz w:val="18"/>
                <w:szCs w:val="20"/>
              </w:rPr>
              <w:t>息遣い</w:t>
            </w:r>
          </w:p>
        </w:tc>
        <w:tc>
          <w:tcPr>
            <w:tcW w:w="864" w:type="dxa"/>
          </w:tcPr>
          <w:p w14:paraId="604FFA52" w14:textId="77777777" w:rsidR="00977E46" w:rsidRPr="006E51B9" w:rsidRDefault="00000000">
            <w:pPr>
              <w:rPr>
                <w:sz w:val="18"/>
                <w:szCs w:val="20"/>
              </w:rPr>
            </w:pPr>
            <w:r w:rsidRPr="006E51B9">
              <w:rPr>
                <w:sz w:val="18"/>
                <w:szCs w:val="20"/>
              </w:rPr>
              <w:t>体調不良者</w:t>
            </w:r>
          </w:p>
        </w:tc>
        <w:tc>
          <w:tcPr>
            <w:tcW w:w="864" w:type="dxa"/>
          </w:tcPr>
          <w:p w14:paraId="774306A2" w14:textId="77777777" w:rsidR="00977E46" w:rsidRPr="006E51B9" w:rsidRDefault="00000000">
            <w:pPr>
              <w:rPr>
                <w:sz w:val="18"/>
                <w:szCs w:val="20"/>
              </w:rPr>
            </w:pPr>
            <w:r w:rsidRPr="006E51B9">
              <w:rPr>
                <w:sz w:val="18"/>
                <w:szCs w:val="20"/>
              </w:rPr>
              <w:t>下部中央</w:t>
            </w:r>
          </w:p>
        </w:tc>
        <w:tc>
          <w:tcPr>
            <w:tcW w:w="864" w:type="dxa"/>
          </w:tcPr>
          <w:p w14:paraId="616275CD" w14:textId="77777777" w:rsidR="00977E46" w:rsidRPr="006E51B9" w:rsidRDefault="00000000">
            <w:pPr>
              <w:rPr>
                <w:sz w:val="18"/>
                <w:szCs w:val="20"/>
              </w:rPr>
            </w:pPr>
            <w:r w:rsidRPr="006E51B9">
              <w:rPr>
                <w:sz w:val="18"/>
                <w:szCs w:val="20"/>
              </w:rPr>
              <w:t>短い切り返し</w:t>
            </w:r>
          </w:p>
        </w:tc>
      </w:tr>
      <w:tr w:rsidR="00977E46" w:rsidRPr="006E51B9" w14:paraId="4F00466C" w14:textId="77777777" w:rsidTr="00A16D49">
        <w:tc>
          <w:tcPr>
            <w:tcW w:w="864" w:type="dxa"/>
          </w:tcPr>
          <w:p w14:paraId="66C2CDA4" w14:textId="77777777" w:rsidR="00977E46" w:rsidRPr="006E51B9" w:rsidRDefault="00000000">
            <w:pPr>
              <w:rPr>
                <w:sz w:val="18"/>
                <w:szCs w:val="20"/>
              </w:rPr>
            </w:pPr>
            <w:r w:rsidRPr="006E51B9">
              <w:rPr>
                <w:sz w:val="18"/>
                <w:szCs w:val="20"/>
              </w:rPr>
              <w:t>5</w:t>
            </w:r>
          </w:p>
        </w:tc>
        <w:tc>
          <w:tcPr>
            <w:tcW w:w="864" w:type="dxa"/>
          </w:tcPr>
          <w:p w14:paraId="5A5800CA" w14:textId="77777777" w:rsidR="00977E46" w:rsidRPr="006E51B9" w:rsidRDefault="00000000">
            <w:pPr>
              <w:rPr>
                <w:sz w:val="18"/>
                <w:szCs w:val="20"/>
              </w:rPr>
            </w:pPr>
            <w:r w:rsidRPr="006E51B9">
              <w:rPr>
                <w:sz w:val="18"/>
                <w:szCs w:val="20"/>
              </w:rPr>
              <w:t>0:32～0:42</w:t>
            </w:r>
          </w:p>
        </w:tc>
        <w:tc>
          <w:tcPr>
            <w:tcW w:w="864" w:type="dxa"/>
          </w:tcPr>
          <w:p w14:paraId="7D233B04" w14:textId="77777777" w:rsidR="00977E46" w:rsidRPr="006E51B9" w:rsidRDefault="00000000">
            <w:pPr>
              <w:rPr>
                <w:sz w:val="18"/>
                <w:szCs w:val="20"/>
                <w:lang w:eastAsia="ja-JP"/>
              </w:rPr>
            </w:pPr>
            <w:r w:rsidRPr="006E51B9">
              <w:rPr>
                <w:sz w:val="18"/>
                <w:szCs w:val="20"/>
                <w:lang w:eastAsia="ja-JP"/>
              </w:rPr>
              <w:t>手を差し伸べる、目線を合わせる</w:t>
            </w:r>
          </w:p>
        </w:tc>
        <w:tc>
          <w:tcPr>
            <w:tcW w:w="864" w:type="dxa"/>
          </w:tcPr>
          <w:p w14:paraId="4B9C0F66" w14:textId="77777777" w:rsidR="00977E46" w:rsidRPr="006E51B9" w:rsidRDefault="00000000">
            <w:pPr>
              <w:rPr>
                <w:sz w:val="18"/>
                <w:szCs w:val="20"/>
              </w:rPr>
            </w:pPr>
            <w:r w:rsidRPr="006E51B9">
              <w:rPr>
                <w:sz w:val="18"/>
                <w:szCs w:val="20"/>
              </w:rPr>
              <w:t>寄り</w:t>
            </w:r>
          </w:p>
        </w:tc>
        <w:tc>
          <w:tcPr>
            <w:tcW w:w="864" w:type="dxa"/>
          </w:tcPr>
          <w:p w14:paraId="3D079B24" w14:textId="77777777" w:rsidR="00977E46" w:rsidRPr="006E51B9" w:rsidRDefault="00000000">
            <w:pPr>
              <w:rPr>
                <w:sz w:val="18"/>
                <w:szCs w:val="20"/>
                <w:lang w:eastAsia="ja-JP"/>
              </w:rPr>
            </w:pPr>
            <w:r w:rsidRPr="006E51B9">
              <w:rPr>
                <w:sz w:val="18"/>
                <w:szCs w:val="20"/>
                <w:lang w:eastAsia="ja-JP"/>
              </w:rPr>
              <w:t>大切なのは、まず声をかけることです。</w:t>
            </w:r>
          </w:p>
        </w:tc>
        <w:tc>
          <w:tcPr>
            <w:tcW w:w="864" w:type="dxa"/>
          </w:tcPr>
          <w:p w14:paraId="67D77ACF" w14:textId="77777777" w:rsidR="00977E46" w:rsidRPr="006E51B9" w:rsidRDefault="00000000">
            <w:pPr>
              <w:rPr>
                <w:sz w:val="18"/>
                <w:szCs w:val="20"/>
              </w:rPr>
            </w:pPr>
            <w:r w:rsidRPr="006E51B9">
              <w:rPr>
                <w:sz w:val="18"/>
                <w:szCs w:val="20"/>
              </w:rPr>
              <w:t>やや安心感</w:t>
            </w:r>
          </w:p>
        </w:tc>
        <w:tc>
          <w:tcPr>
            <w:tcW w:w="864" w:type="dxa"/>
          </w:tcPr>
          <w:p w14:paraId="508F4305" w14:textId="77777777" w:rsidR="00977E46" w:rsidRPr="006E51B9" w:rsidRDefault="00000000">
            <w:pPr>
              <w:rPr>
                <w:sz w:val="18"/>
                <w:szCs w:val="20"/>
              </w:rPr>
            </w:pPr>
            <w:r w:rsidRPr="006E51B9">
              <w:rPr>
                <w:sz w:val="18"/>
                <w:szCs w:val="20"/>
              </w:rPr>
              <w:t>なし</w:t>
            </w:r>
          </w:p>
        </w:tc>
        <w:tc>
          <w:tcPr>
            <w:tcW w:w="864" w:type="dxa"/>
          </w:tcPr>
          <w:p w14:paraId="230AFF45" w14:textId="77777777" w:rsidR="00977E46" w:rsidRPr="006E51B9" w:rsidRDefault="00000000">
            <w:pPr>
              <w:rPr>
                <w:sz w:val="18"/>
                <w:szCs w:val="20"/>
              </w:rPr>
            </w:pPr>
            <w:r w:rsidRPr="006E51B9">
              <w:rPr>
                <w:sz w:val="18"/>
                <w:szCs w:val="20"/>
              </w:rPr>
              <w:t>まずは声かけ</w:t>
            </w:r>
          </w:p>
        </w:tc>
        <w:tc>
          <w:tcPr>
            <w:tcW w:w="864" w:type="dxa"/>
          </w:tcPr>
          <w:p w14:paraId="77EFB57B" w14:textId="77777777" w:rsidR="00977E46" w:rsidRPr="006E51B9" w:rsidRDefault="00000000">
            <w:pPr>
              <w:rPr>
                <w:sz w:val="18"/>
                <w:szCs w:val="20"/>
              </w:rPr>
            </w:pPr>
            <w:r w:rsidRPr="006E51B9">
              <w:rPr>
                <w:sz w:val="18"/>
                <w:szCs w:val="20"/>
              </w:rPr>
              <w:t>中央下</w:t>
            </w:r>
          </w:p>
        </w:tc>
        <w:tc>
          <w:tcPr>
            <w:tcW w:w="864" w:type="dxa"/>
          </w:tcPr>
          <w:p w14:paraId="42123176" w14:textId="77777777" w:rsidR="00977E46" w:rsidRPr="006E51B9" w:rsidRDefault="00000000">
            <w:pPr>
              <w:rPr>
                <w:sz w:val="18"/>
                <w:szCs w:val="20"/>
              </w:rPr>
            </w:pPr>
            <w:r w:rsidRPr="006E51B9">
              <w:rPr>
                <w:sz w:val="18"/>
                <w:szCs w:val="20"/>
              </w:rPr>
              <w:t>行動の起点を強調</w:t>
            </w:r>
          </w:p>
        </w:tc>
      </w:tr>
      <w:tr w:rsidR="00977E46" w:rsidRPr="006E51B9" w14:paraId="7041A2D9" w14:textId="77777777" w:rsidTr="00A16D49">
        <w:tc>
          <w:tcPr>
            <w:tcW w:w="864" w:type="dxa"/>
          </w:tcPr>
          <w:p w14:paraId="589A6CCF" w14:textId="77777777" w:rsidR="00977E46" w:rsidRPr="006E51B9" w:rsidRDefault="00000000">
            <w:pPr>
              <w:rPr>
                <w:sz w:val="18"/>
                <w:szCs w:val="20"/>
              </w:rPr>
            </w:pPr>
            <w:r w:rsidRPr="006E51B9">
              <w:rPr>
                <w:sz w:val="18"/>
                <w:szCs w:val="20"/>
              </w:rPr>
              <w:t>6</w:t>
            </w:r>
          </w:p>
        </w:tc>
        <w:tc>
          <w:tcPr>
            <w:tcW w:w="864" w:type="dxa"/>
          </w:tcPr>
          <w:p w14:paraId="374D174B" w14:textId="77777777" w:rsidR="00977E46" w:rsidRPr="006E51B9" w:rsidRDefault="00000000">
            <w:pPr>
              <w:rPr>
                <w:sz w:val="18"/>
                <w:szCs w:val="20"/>
              </w:rPr>
            </w:pPr>
            <w:r w:rsidRPr="006E51B9">
              <w:rPr>
                <w:sz w:val="18"/>
                <w:szCs w:val="20"/>
              </w:rPr>
              <w:t>0:42～0:54</w:t>
            </w:r>
          </w:p>
        </w:tc>
        <w:tc>
          <w:tcPr>
            <w:tcW w:w="864" w:type="dxa"/>
          </w:tcPr>
          <w:p w14:paraId="238366C6" w14:textId="77777777" w:rsidR="00977E46" w:rsidRPr="006E51B9" w:rsidRDefault="00000000">
            <w:pPr>
              <w:rPr>
                <w:sz w:val="18"/>
                <w:szCs w:val="20"/>
                <w:lang w:eastAsia="ja-JP"/>
              </w:rPr>
            </w:pPr>
            <w:r w:rsidRPr="006E51B9">
              <w:rPr>
                <w:sz w:val="18"/>
                <w:szCs w:val="20"/>
                <w:lang w:eastAsia="ja-JP"/>
              </w:rPr>
              <w:t>周囲と相談しながら支える様子</w:t>
            </w:r>
          </w:p>
        </w:tc>
        <w:tc>
          <w:tcPr>
            <w:tcW w:w="864" w:type="dxa"/>
          </w:tcPr>
          <w:p w14:paraId="030A7B32" w14:textId="77777777" w:rsidR="00977E46" w:rsidRPr="006E51B9" w:rsidRDefault="00000000">
            <w:pPr>
              <w:rPr>
                <w:sz w:val="18"/>
                <w:szCs w:val="20"/>
              </w:rPr>
            </w:pPr>
            <w:r w:rsidRPr="006E51B9">
              <w:rPr>
                <w:sz w:val="18"/>
                <w:szCs w:val="20"/>
              </w:rPr>
              <w:t>中景</w:t>
            </w:r>
          </w:p>
        </w:tc>
        <w:tc>
          <w:tcPr>
            <w:tcW w:w="864" w:type="dxa"/>
          </w:tcPr>
          <w:p w14:paraId="4424E8A8" w14:textId="77777777" w:rsidR="00977E46" w:rsidRPr="006E51B9" w:rsidRDefault="00000000">
            <w:pPr>
              <w:rPr>
                <w:sz w:val="18"/>
                <w:szCs w:val="20"/>
                <w:lang w:eastAsia="ja-JP"/>
              </w:rPr>
            </w:pPr>
            <w:r w:rsidRPr="006E51B9">
              <w:rPr>
                <w:sz w:val="18"/>
                <w:szCs w:val="20"/>
                <w:lang w:eastAsia="ja-JP"/>
              </w:rPr>
              <w:t>一人で抱え込まず、周囲と協力して対応してください。</w:t>
            </w:r>
          </w:p>
        </w:tc>
        <w:tc>
          <w:tcPr>
            <w:tcW w:w="864" w:type="dxa"/>
          </w:tcPr>
          <w:p w14:paraId="56FE576A" w14:textId="77777777" w:rsidR="00977E46" w:rsidRPr="006E51B9" w:rsidRDefault="00000000">
            <w:pPr>
              <w:rPr>
                <w:sz w:val="18"/>
                <w:szCs w:val="20"/>
              </w:rPr>
            </w:pPr>
            <w:r w:rsidRPr="006E51B9">
              <w:rPr>
                <w:sz w:val="18"/>
                <w:szCs w:val="20"/>
              </w:rPr>
              <w:t>継続</w:t>
            </w:r>
          </w:p>
        </w:tc>
        <w:tc>
          <w:tcPr>
            <w:tcW w:w="864" w:type="dxa"/>
          </w:tcPr>
          <w:p w14:paraId="766C5AF1" w14:textId="77777777" w:rsidR="00977E46" w:rsidRPr="006E51B9" w:rsidRDefault="00000000">
            <w:pPr>
              <w:rPr>
                <w:sz w:val="18"/>
                <w:szCs w:val="20"/>
              </w:rPr>
            </w:pPr>
            <w:r w:rsidRPr="006E51B9">
              <w:rPr>
                <w:sz w:val="18"/>
                <w:szCs w:val="20"/>
              </w:rPr>
              <w:t>小さな会話音</w:t>
            </w:r>
          </w:p>
        </w:tc>
        <w:tc>
          <w:tcPr>
            <w:tcW w:w="864" w:type="dxa"/>
          </w:tcPr>
          <w:p w14:paraId="35E9BCCC" w14:textId="77777777" w:rsidR="00977E46" w:rsidRPr="006E51B9" w:rsidRDefault="00000000">
            <w:pPr>
              <w:rPr>
                <w:sz w:val="18"/>
                <w:szCs w:val="20"/>
              </w:rPr>
            </w:pPr>
            <w:r w:rsidRPr="006E51B9">
              <w:rPr>
                <w:sz w:val="18"/>
                <w:szCs w:val="20"/>
              </w:rPr>
              <w:t>状況確認／協力／支援</w:t>
            </w:r>
          </w:p>
        </w:tc>
        <w:tc>
          <w:tcPr>
            <w:tcW w:w="864" w:type="dxa"/>
          </w:tcPr>
          <w:p w14:paraId="62FCB1A7" w14:textId="77777777" w:rsidR="00977E46" w:rsidRPr="006E51B9" w:rsidRDefault="00000000">
            <w:pPr>
              <w:rPr>
                <w:sz w:val="18"/>
                <w:szCs w:val="20"/>
              </w:rPr>
            </w:pPr>
            <w:r w:rsidRPr="006E51B9">
              <w:rPr>
                <w:sz w:val="18"/>
                <w:szCs w:val="20"/>
              </w:rPr>
              <w:t>下部中央</w:t>
            </w:r>
          </w:p>
        </w:tc>
        <w:tc>
          <w:tcPr>
            <w:tcW w:w="864" w:type="dxa"/>
          </w:tcPr>
          <w:p w14:paraId="133841D1" w14:textId="77777777" w:rsidR="00977E46" w:rsidRPr="006E51B9" w:rsidRDefault="00000000">
            <w:pPr>
              <w:rPr>
                <w:sz w:val="18"/>
                <w:szCs w:val="20"/>
              </w:rPr>
            </w:pPr>
            <w:r w:rsidRPr="006E51B9">
              <w:rPr>
                <w:sz w:val="18"/>
                <w:szCs w:val="20"/>
              </w:rPr>
              <w:t>協力の重要性</w:t>
            </w:r>
          </w:p>
        </w:tc>
      </w:tr>
      <w:tr w:rsidR="00977E46" w:rsidRPr="006E51B9" w14:paraId="20ADE925" w14:textId="77777777" w:rsidTr="00A16D49">
        <w:tc>
          <w:tcPr>
            <w:tcW w:w="864" w:type="dxa"/>
          </w:tcPr>
          <w:p w14:paraId="21115A51" w14:textId="77777777" w:rsidR="00977E46" w:rsidRPr="006E51B9" w:rsidRDefault="00000000">
            <w:pPr>
              <w:rPr>
                <w:sz w:val="18"/>
                <w:szCs w:val="20"/>
              </w:rPr>
            </w:pPr>
            <w:r w:rsidRPr="006E51B9">
              <w:rPr>
                <w:sz w:val="18"/>
                <w:szCs w:val="20"/>
              </w:rPr>
              <w:t>7</w:t>
            </w:r>
          </w:p>
        </w:tc>
        <w:tc>
          <w:tcPr>
            <w:tcW w:w="864" w:type="dxa"/>
          </w:tcPr>
          <w:p w14:paraId="31C29617" w14:textId="77777777" w:rsidR="00977E46" w:rsidRPr="006E51B9" w:rsidRDefault="00000000">
            <w:pPr>
              <w:rPr>
                <w:sz w:val="18"/>
                <w:szCs w:val="20"/>
              </w:rPr>
            </w:pPr>
            <w:r w:rsidRPr="006E51B9">
              <w:rPr>
                <w:sz w:val="18"/>
                <w:szCs w:val="20"/>
              </w:rPr>
              <w:t>0:54～1:15</w:t>
            </w:r>
          </w:p>
        </w:tc>
        <w:tc>
          <w:tcPr>
            <w:tcW w:w="864" w:type="dxa"/>
          </w:tcPr>
          <w:p w14:paraId="1104C0D5" w14:textId="77777777" w:rsidR="00977E46" w:rsidRPr="006E51B9" w:rsidRDefault="00000000">
            <w:pPr>
              <w:rPr>
                <w:sz w:val="18"/>
                <w:szCs w:val="20"/>
              </w:rPr>
            </w:pPr>
            <w:r w:rsidRPr="006E51B9">
              <w:rPr>
                <w:sz w:val="18"/>
                <w:szCs w:val="20"/>
              </w:rPr>
              <w:t>ミッション表示</w:t>
            </w:r>
          </w:p>
        </w:tc>
        <w:tc>
          <w:tcPr>
            <w:tcW w:w="864" w:type="dxa"/>
          </w:tcPr>
          <w:p w14:paraId="7E666200" w14:textId="77777777" w:rsidR="00977E46" w:rsidRPr="006E51B9" w:rsidRDefault="00000000">
            <w:pPr>
              <w:rPr>
                <w:sz w:val="18"/>
                <w:szCs w:val="20"/>
              </w:rPr>
            </w:pPr>
            <w:r w:rsidRPr="006E51B9">
              <w:rPr>
                <w:sz w:val="18"/>
                <w:szCs w:val="20"/>
              </w:rPr>
              <w:t>静止</w:t>
            </w:r>
          </w:p>
        </w:tc>
        <w:tc>
          <w:tcPr>
            <w:tcW w:w="864" w:type="dxa"/>
          </w:tcPr>
          <w:p w14:paraId="38CA83CD" w14:textId="77777777" w:rsidR="00977E46" w:rsidRPr="006E51B9" w:rsidRDefault="00000000">
            <w:pPr>
              <w:rPr>
                <w:sz w:val="18"/>
                <w:szCs w:val="20"/>
                <w:lang w:eastAsia="ja-JP"/>
              </w:rPr>
            </w:pPr>
            <w:r w:rsidRPr="006E51B9">
              <w:rPr>
                <w:sz w:val="18"/>
                <w:szCs w:val="20"/>
                <w:lang w:eastAsia="ja-JP"/>
              </w:rPr>
              <w:t>次のミッションは、要救護者対応です。</w:t>
            </w:r>
          </w:p>
        </w:tc>
        <w:tc>
          <w:tcPr>
            <w:tcW w:w="864" w:type="dxa"/>
          </w:tcPr>
          <w:p w14:paraId="4C2F153B" w14:textId="77777777" w:rsidR="00977E46" w:rsidRPr="006E51B9" w:rsidRDefault="00000000">
            <w:pPr>
              <w:rPr>
                <w:sz w:val="18"/>
                <w:szCs w:val="20"/>
              </w:rPr>
            </w:pPr>
            <w:r w:rsidRPr="006E51B9">
              <w:rPr>
                <w:sz w:val="18"/>
                <w:szCs w:val="20"/>
              </w:rPr>
              <w:t>止め気味</w:t>
            </w:r>
          </w:p>
        </w:tc>
        <w:tc>
          <w:tcPr>
            <w:tcW w:w="864" w:type="dxa"/>
          </w:tcPr>
          <w:p w14:paraId="454E5665" w14:textId="77777777" w:rsidR="00977E46" w:rsidRPr="006E51B9" w:rsidRDefault="00000000">
            <w:pPr>
              <w:rPr>
                <w:sz w:val="18"/>
                <w:szCs w:val="20"/>
              </w:rPr>
            </w:pPr>
            <w:r w:rsidRPr="006E51B9">
              <w:rPr>
                <w:sz w:val="18"/>
                <w:szCs w:val="20"/>
              </w:rPr>
              <w:t>決定音</w:t>
            </w:r>
          </w:p>
        </w:tc>
        <w:tc>
          <w:tcPr>
            <w:tcW w:w="864" w:type="dxa"/>
          </w:tcPr>
          <w:p w14:paraId="695531FD" w14:textId="77777777" w:rsidR="00977E46" w:rsidRPr="006E51B9" w:rsidRDefault="00000000">
            <w:pPr>
              <w:rPr>
                <w:sz w:val="18"/>
                <w:szCs w:val="20"/>
                <w:lang w:eastAsia="ja-JP"/>
              </w:rPr>
            </w:pPr>
            <w:r w:rsidRPr="006E51B9">
              <w:rPr>
                <w:sz w:val="18"/>
                <w:szCs w:val="20"/>
                <w:lang w:eastAsia="ja-JP"/>
              </w:rPr>
              <w:t>ミッション2／要救護者対応</w:t>
            </w:r>
          </w:p>
        </w:tc>
        <w:tc>
          <w:tcPr>
            <w:tcW w:w="864" w:type="dxa"/>
          </w:tcPr>
          <w:p w14:paraId="046B93D3" w14:textId="77777777" w:rsidR="00977E46" w:rsidRPr="006E51B9" w:rsidRDefault="00000000">
            <w:pPr>
              <w:rPr>
                <w:sz w:val="18"/>
                <w:szCs w:val="20"/>
              </w:rPr>
            </w:pPr>
            <w:r w:rsidRPr="006E51B9">
              <w:rPr>
                <w:sz w:val="18"/>
                <w:szCs w:val="20"/>
              </w:rPr>
              <w:t>中央全面</w:t>
            </w:r>
          </w:p>
        </w:tc>
        <w:tc>
          <w:tcPr>
            <w:tcW w:w="864" w:type="dxa"/>
          </w:tcPr>
          <w:p w14:paraId="2E12C21F" w14:textId="77777777" w:rsidR="00977E46" w:rsidRPr="006E51B9" w:rsidRDefault="00000000">
            <w:pPr>
              <w:rPr>
                <w:sz w:val="18"/>
                <w:szCs w:val="20"/>
              </w:rPr>
            </w:pPr>
            <w:r w:rsidRPr="006E51B9">
              <w:rPr>
                <w:sz w:val="18"/>
                <w:szCs w:val="20"/>
              </w:rPr>
              <w:t>実技へ接続</w:t>
            </w:r>
          </w:p>
        </w:tc>
      </w:tr>
    </w:tbl>
    <w:p w14:paraId="7F667FC3" w14:textId="77777777" w:rsidR="00A16D49" w:rsidRPr="006E51B9" w:rsidRDefault="00A16D49">
      <w:pPr>
        <w:rPr>
          <w:b/>
          <w:sz w:val="18"/>
          <w:szCs w:val="20"/>
          <w:lang w:eastAsia="ja-JP"/>
        </w:rPr>
      </w:pPr>
    </w:p>
    <w:p w14:paraId="68ADC176" w14:textId="04309136" w:rsidR="00A16D49" w:rsidRPr="006E51B9" w:rsidRDefault="00A16D49">
      <w:pPr>
        <w:rPr>
          <w:b/>
          <w:sz w:val="18"/>
          <w:szCs w:val="20"/>
          <w:lang w:eastAsia="ja-JP"/>
        </w:rPr>
      </w:pPr>
      <w:r w:rsidRPr="006E51B9">
        <w:rPr>
          <w:b/>
          <w:sz w:val="18"/>
          <w:szCs w:val="20"/>
          <w:lang w:eastAsia="ja-JP"/>
        </w:rPr>
        <w:t>VTR③「避難所到着・設営開始」</w:t>
      </w:r>
    </w:p>
    <w:p w14:paraId="6A02F153" w14:textId="4706BDD7" w:rsidR="00977E46" w:rsidRPr="006E51B9" w:rsidRDefault="00000000">
      <w:pPr>
        <w:rPr>
          <w:sz w:val="18"/>
          <w:szCs w:val="20"/>
          <w:lang w:eastAsia="ja-JP"/>
        </w:rPr>
      </w:pPr>
      <w:r w:rsidRPr="006E51B9">
        <w:rPr>
          <w:b/>
          <w:sz w:val="18"/>
          <w:szCs w:val="20"/>
          <w:lang w:eastAsia="ja-JP"/>
        </w:rPr>
        <w:t>使用場面：</w:t>
      </w:r>
      <w:r w:rsidRPr="006E51B9">
        <w:rPr>
          <w:sz w:val="18"/>
          <w:szCs w:val="20"/>
          <w:lang w:eastAsia="ja-JP"/>
        </w:rPr>
        <w:t>ミッション2終了後、ミッション3開始前</w:t>
      </w:r>
    </w:p>
    <w:p w14:paraId="0DF0FF02" w14:textId="77777777" w:rsidR="00977E46" w:rsidRPr="006E51B9" w:rsidRDefault="00000000">
      <w:pPr>
        <w:rPr>
          <w:sz w:val="18"/>
          <w:szCs w:val="20"/>
          <w:lang w:eastAsia="ja-JP"/>
        </w:rPr>
      </w:pPr>
      <w:r w:rsidRPr="006E51B9">
        <w:rPr>
          <w:b/>
          <w:sz w:val="18"/>
          <w:szCs w:val="20"/>
          <w:lang w:eastAsia="ja-JP"/>
        </w:rPr>
        <w:t>目的：</w:t>
      </w:r>
      <w:r w:rsidRPr="006E51B9">
        <w:rPr>
          <w:sz w:val="18"/>
          <w:szCs w:val="20"/>
          <w:lang w:eastAsia="ja-JP"/>
        </w:rPr>
        <w:t>避難所は到着して終わりではなく、自分たちで整える必要があることを伝える。</w:t>
      </w:r>
    </w:p>
    <w:p w14:paraId="71739AE2" w14:textId="7735E1C3" w:rsidR="00977E46" w:rsidRPr="006E51B9" w:rsidRDefault="00000000">
      <w:pPr>
        <w:rPr>
          <w:sz w:val="18"/>
          <w:szCs w:val="20"/>
          <w:lang w:eastAsia="ja-JP"/>
        </w:rPr>
      </w:pPr>
      <w:r w:rsidRPr="006E51B9">
        <w:rPr>
          <w:b/>
          <w:sz w:val="18"/>
          <w:szCs w:val="20"/>
          <w:lang w:eastAsia="ja-JP"/>
        </w:rPr>
        <w:t>尺：</w:t>
      </w:r>
      <w:r w:rsidRPr="006E51B9">
        <w:rPr>
          <w:sz w:val="18"/>
          <w:szCs w:val="20"/>
          <w:lang w:eastAsia="ja-JP"/>
        </w:rPr>
        <w:t>1分20秒</w:t>
      </w:r>
    </w:p>
    <w:p w14:paraId="40612AEA" w14:textId="5C7C00B2" w:rsidR="00977E46" w:rsidRPr="006E51B9" w:rsidRDefault="00000000" w:rsidP="00A16D49">
      <w:pPr>
        <w:rPr>
          <w:sz w:val="18"/>
          <w:szCs w:val="20"/>
          <w:lang w:eastAsia="ja-JP"/>
        </w:rPr>
      </w:pPr>
      <w:r w:rsidRPr="006E51B9">
        <w:rPr>
          <w:b/>
          <w:sz w:val="18"/>
          <w:szCs w:val="20"/>
          <w:lang w:eastAsia="ja-JP"/>
        </w:rPr>
        <w:t>演出方針：</w:t>
      </w:r>
      <w:r w:rsidRPr="006E51B9">
        <w:rPr>
          <w:sz w:val="18"/>
          <w:szCs w:val="20"/>
          <w:lang w:eastAsia="ja-JP"/>
        </w:rPr>
        <w:t>避難所の未整備状態を見せた上で、安全・動線・要配慮者対応など、設営に必要な視点を明確にする。</w:t>
      </w:r>
    </w:p>
    <w:p w14:paraId="0325AD39" w14:textId="77777777" w:rsidR="00A16D49" w:rsidRPr="006E51B9" w:rsidRDefault="00A16D49" w:rsidP="00A16D49">
      <w:pPr>
        <w:rPr>
          <w:sz w:val="18"/>
          <w:szCs w:val="20"/>
          <w:lang w:eastAsia="ja-JP"/>
        </w:rPr>
      </w:pPr>
    </w:p>
    <w:tbl>
      <w:tblPr>
        <w:tblStyle w:val="afe"/>
        <w:tblW w:w="0" w:type="auto"/>
        <w:tblLook w:val="04A0" w:firstRow="1" w:lastRow="0" w:firstColumn="1" w:lastColumn="0" w:noHBand="0" w:noVBand="1"/>
      </w:tblPr>
      <w:tblGrid>
        <w:gridCol w:w="863"/>
        <w:gridCol w:w="863"/>
        <w:gridCol w:w="863"/>
        <w:gridCol w:w="863"/>
        <w:gridCol w:w="863"/>
        <w:gridCol w:w="863"/>
        <w:gridCol w:w="863"/>
        <w:gridCol w:w="863"/>
        <w:gridCol w:w="863"/>
        <w:gridCol w:w="863"/>
      </w:tblGrid>
      <w:tr w:rsidR="00977E46" w:rsidRPr="006E51B9" w14:paraId="47BB8234" w14:textId="77777777">
        <w:tc>
          <w:tcPr>
            <w:tcW w:w="864" w:type="dxa"/>
          </w:tcPr>
          <w:p w14:paraId="6AB8250D" w14:textId="77777777" w:rsidR="00977E46" w:rsidRPr="006E51B9" w:rsidRDefault="00000000">
            <w:pPr>
              <w:rPr>
                <w:sz w:val="18"/>
                <w:szCs w:val="20"/>
              </w:rPr>
            </w:pPr>
            <w:r w:rsidRPr="006E51B9">
              <w:rPr>
                <w:sz w:val="18"/>
                <w:szCs w:val="20"/>
              </w:rPr>
              <w:t>CUT</w:t>
            </w:r>
          </w:p>
        </w:tc>
        <w:tc>
          <w:tcPr>
            <w:tcW w:w="864" w:type="dxa"/>
          </w:tcPr>
          <w:p w14:paraId="35725FF4" w14:textId="77777777" w:rsidR="00977E46" w:rsidRPr="006E51B9" w:rsidRDefault="00000000">
            <w:pPr>
              <w:rPr>
                <w:sz w:val="18"/>
                <w:szCs w:val="20"/>
              </w:rPr>
            </w:pPr>
            <w:r w:rsidRPr="006E51B9">
              <w:rPr>
                <w:sz w:val="18"/>
                <w:szCs w:val="20"/>
              </w:rPr>
              <w:t>時間</w:t>
            </w:r>
          </w:p>
        </w:tc>
        <w:tc>
          <w:tcPr>
            <w:tcW w:w="864" w:type="dxa"/>
          </w:tcPr>
          <w:p w14:paraId="7FD7F39F" w14:textId="77777777" w:rsidR="00977E46" w:rsidRPr="006E51B9" w:rsidRDefault="00000000">
            <w:pPr>
              <w:rPr>
                <w:sz w:val="18"/>
                <w:szCs w:val="20"/>
              </w:rPr>
            </w:pPr>
            <w:r w:rsidRPr="006E51B9">
              <w:rPr>
                <w:sz w:val="18"/>
                <w:szCs w:val="20"/>
              </w:rPr>
              <w:t>映像内容</w:t>
            </w:r>
          </w:p>
        </w:tc>
        <w:tc>
          <w:tcPr>
            <w:tcW w:w="864" w:type="dxa"/>
          </w:tcPr>
          <w:p w14:paraId="1AAA0EC1" w14:textId="77777777" w:rsidR="00977E46" w:rsidRPr="006E51B9" w:rsidRDefault="00000000">
            <w:pPr>
              <w:rPr>
                <w:sz w:val="18"/>
                <w:szCs w:val="20"/>
              </w:rPr>
            </w:pPr>
            <w:r w:rsidRPr="006E51B9">
              <w:rPr>
                <w:sz w:val="18"/>
                <w:szCs w:val="20"/>
              </w:rPr>
              <w:t>画角・動き</w:t>
            </w:r>
          </w:p>
        </w:tc>
        <w:tc>
          <w:tcPr>
            <w:tcW w:w="864" w:type="dxa"/>
          </w:tcPr>
          <w:p w14:paraId="0904BC7C" w14:textId="77777777" w:rsidR="00977E46" w:rsidRPr="006E51B9" w:rsidRDefault="00000000">
            <w:pPr>
              <w:rPr>
                <w:sz w:val="18"/>
                <w:szCs w:val="20"/>
              </w:rPr>
            </w:pPr>
            <w:r w:rsidRPr="006E51B9">
              <w:rPr>
                <w:sz w:val="18"/>
                <w:szCs w:val="20"/>
              </w:rPr>
              <w:t>ナレーション</w:t>
            </w:r>
          </w:p>
        </w:tc>
        <w:tc>
          <w:tcPr>
            <w:tcW w:w="864" w:type="dxa"/>
          </w:tcPr>
          <w:p w14:paraId="15BFA7A2" w14:textId="77777777" w:rsidR="00977E46" w:rsidRPr="006E51B9" w:rsidRDefault="00000000">
            <w:pPr>
              <w:rPr>
                <w:sz w:val="18"/>
                <w:szCs w:val="20"/>
              </w:rPr>
            </w:pPr>
            <w:r w:rsidRPr="006E51B9">
              <w:rPr>
                <w:sz w:val="18"/>
                <w:szCs w:val="20"/>
              </w:rPr>
              <w:t>BGM</w:t>
            </w:r>
          </w:p>
        </w:tc>
        <w:tc>
          <w:tcPr>
            <w:tcW w:w="864" w:type="dxa"/>
          </w:tcPr>
          <w:p w14:paraId="748EA95F" w14:textId="77777777" w:rsidR="00977E46" w:rsidRPr="006E51B9" w:rsidRDefault="00000000">
            <w:pPr>
              <w:rPr>
                <w:sz w:val="18"/>
                <w:szCs w:val="20"/>
              </w:rPr>
            </w:pPr>
            <w:r w:rsidRPr="006E51B9">
              <w:rPr>
                <w:sz w:val="18"/>
                <w:szCs w:val="20"/>
              </w:rPr>
              <w:t>SE</w:t>
            </w:r>
          </w:p>
        </w:tc>
        <w:tc>
          <w:tcPr>
            <w:tcW w:w="864" w:type="dxa"/>
          </w:tcPr>
          <w:p w14:paraId="20049235" w14:textId="77777777" w:rsidR="00977E46" w:rsidRPr="006E51B9" w:rsidRDefault="00000000">
            <w:pPr>
              <w:rPr>
                <w:sz w:val="18"/>
                <w:szCs w:val="20"/>
              </w:rPr>
            </w:pPr>
            <w:r w:rsidRPr="006E51B9">
              <w:rPr>
                <w:sz w:val="18"/>
                <w:szCs w:val="20"/>
              </w:rPr>
              <w:t>テロップ</w:t>
            </w:r>
          </w:p>
        </w:tc>
        <w:tc>
          <w:tcPr>
            <w:tcW w:w="864" w:type="dxa"/>
          </w:tcPr>
          <w:p w14:paraId="6A69B5EC" w14:textId="77777777" w:rsidR="00977E46" w:rsidRPr="006E51B9" w:rsidRDefault="00000000">
            <w:pPr>
              <w:rPr>
                <w:sz w:val="18"/>
                <w:szCs w:val="20"/>
              </w:rPr>
            </w:pPr>
            <w:r w:rsidRPr="006E51B9">
              <w:rPr>
                <w:sz w:val="18"/>
                <w:szCs w:val="20"/>
              </w:rPr>
              <w:t>テロップ位置</w:t>
            </w:r>
          </w:p>
        </w:tc>
        <w:tc>
          <w:tcPr>
            <w:tcW w:w="864" w:type="dxa"/>
          </w:tcPr>
          <w:p w14:paraId="74750130" w14:textId="77777777" w:rsidR="00977E46" w:rsidRPr="006E51B9" w:rsidRDefault="00000000">
            <w:pPr>
              <w:rPr>
                <w:sz w:val="18"/>
                <w:szCs w:val="20"/>
              </w:rPr>
            </w:pPr>
            <w:r w:rsidRPr="006E51B9">
              <w:rPr>
                <w:sz w:val="18"/>
                <w:szCs w:val="20"/>
              </w:rPr>
              <w:t>演出メモ</w:t>
            </w:r>
          </w:p>
        </w:tc>
      </w:tr>
      <w:tr w:rsidR="00977E46" w:rsidRPr="006E51B9" w14:paraId="0943F3B2" w14:textId="77777777">
        <w:tc>
          <w:tcPr>
            <w:tcW w:w="864" w:type="dxa"/>
          </w:tcPr>
          <w:p w14:paraId="7F7ED0CA" w14:textId="77777777" w:rsidR="00977E46" w:rsidRPr="006E51B9" w:rsidRDefault="00000000">
            <w:pPr>
              <w:rPr>
                <w:sz w:val="18"/>
                <w:szCs w:val="20"/>
              </w:rPr>
            </w:pPr>
            <w:r w:rsidRPr="006E51B9">
              <w:rPr>
                <w:sz w:val="18"/>
                <w:szCs w:val="20"/>
              </w:rPr>
              <w:t>1</w:t>
            </w:r>
          </w:p>
        </w:tc>
        <w:tc>
          <w:tcPr>
            <w:tcW w:w="864" w:type="dxa"/>
          </w:tcPr>
          <w:p w14:paraId="3F1CD5A9" w14:textId="77777777" w:rsidR="00977E46" w:rsidRPr="006E51B9" w:rsidRDefault="00000000">
            <w:pPr>
              <w:rPr>
                <w:sz w:val="18"/>
                <w:szCs w:val="20"/>
              </w:rPr>
            </w:pPr>
            <w:r w:rsidRPr="006E51B9">
              <w:rPr>
                <w:sz w:val="18"/>
                <w:szCs w:val="20"/>
              </w:rPr>
              <w:t>0:00～0:08</w:t>
            </w:r>
          </w:p>
        </w:tc>
        <w:tc>
          <w:tcPr>
            <w:tcW w:w="864" w:type="dxa"/>
          </w:tcPr>
          <w:p w14:paraId="503D8D09" w14:textId="77777777" w:rsidR="00977E46" w:rsidRPr="006E51B9" w:rsidRDefault="00000000">
            <w:pPr>
              <w:rPr>
                <w:sz w:val="18"/>
                <w:szCs w:val="20"/>
              </w:rPr>
            </w:pPr>
            <w:r w:rsidRPr="006E51B9">
              <w:rPr>
                <w:sz w:val="18"/>
                <w:szCs w:val="20"/>
              </w:rPr>
              <w:t>避難所外観、施設入口、掲示</w:t>
            </w:r>
          </w:p>
        </w:tc>
        <w:tc>
          <w:tcPr>
            <w:tcW w:w="864" w:type="dxa"/>
          </w:tcPr>
          <w:p w14:paraId="64586789" w14:textId="77777777" w:rsidR="00977E46" w:rsidRPr="006E51B9" w:rsidRDefault="00000000">
            <w:pPr>
              <w:rPr>
                <w:sz w:val="18"/>
                <w:szCs w:val="20"/>
              </w:rPr>
            </w:pPr>
            <w:r w:rsidRPr="006E51B9">
              <w:rPr>
                <w:sz w:val="18"/>
                <w:szCs w:val="20"/>
              </w:rPr>
              <w:t>引き</w:t>
            </w:r>
          </w:p>
        </w:tc>
        <w:tc>
          <w:tcPr>
            <w:tcW w:w="864" w:type="dxa"/>
          </w:tcPr>
          <w:p w14:paraId="2E88E7BC" w14:textId="77777777" w:rsidR="00977E46" w:rsidRPr="006E51B9" w:rsidRDefault="00000000">
            <w:pPr>
              <w:rPr>
                <w:sz w:val="18"/>
                <w:szCs w:val="20"/>
                <w:lang w:eastAsia="ja-JP"/>
              </w:rPr>
            </w:pPr>
            <w:r w:rsidRPr="006E51B9">
              <w:rPr>
                <w:sz w:val="18"/>
                <w:szCs w:val="20"/>
                <w:lang w:eastAsia="ja-JP"/>
              </w:rPr>
              <w:t>みなさんは避難所に到着しました。</w:t>
            </w:r>
          </w:p>
        </w:tc>
        <w:tc>
          <w:tcPr>
            <w:tcW w:w="864" w:type="dxa"/>
          </w:tcPr>
          <w:p w14:paraId="552EDF87" w14:textId="77777777" w:rsidR="00977E46" w:rsidRPr="006E51B9" w:rsidRDefault="00000000">
            <w:pPr>
              <w:rPr>
                <w:sz w:val="18"/>
                <w:szCs w:val="20"/>
              </w:rPr>
            </w:pPr>
            <w:r w:rsidRPr="006E51B9">
              <w:rPr>
                <w:sz w:val="18"/>
                <w:szCs w:val="20"/>
              </w:rPr>
              <w:t>落ち着いた緊張感</w:t>
            </w:r>
          </w:p>
        </w:tc>
        <w:tc>
          <w:tcPr>
            <w:tcW w:w="864" w:type="dxa"/>
          </w:tcPr>
          <w:p w14:paraId="02421BC8" w14:textId="77777777" w:rsidR="00977E46" w:rsidRPr="006E51B9" w:rsidRDefault="00000000">
            <w:pPr>
              <w:rPr>
                <w:sz w:val="18"/>
                <w:szCs w:val="20"/>
              </w:rPr>
            </w:pPr>
            <w:r w:rsidRPr="006E51B9">
              <w:rPr>
                <w:sz w:val="18"/>
                <w:szCs w:val="20"/>
              </w:rPr>
              <w:t>風音程度</w:t>
            </w:r>
          </w:p>
        </w:tc>
        <w:tc>
          <w:tcPr>
            <w:tcW w:w="864" w:type="dxa"/>
          </w:tcPr>
          <w:p w14:paraId="3D30840D" w14:textId="77777777" w:rsidR="00977E46" w:rsidRPr="006E51B9" w:rsidRDefault="00000000">
            <w:pPr>
              <w:rPr>
                <w:sz w:val="18"/>
                <w:szCs w:val="20"/>
              </w:rPr>
            </w:pPr>
            <w:r w:rsidRPr="006E51B9">
              <w:rPr>
                <w:sz w:val="18"/>
                <w:szCs w:val="20"/>
              </w:rPr>
              <w:t>避難所到着</w:t>
            </w:r>
          </w:p>
        </w:tc>
        <w:tc>
          <w:tcPr>
            <w:tcW w:w="864" w:type="dxa"/>
          </w:tcPr>
          <w:p w14:paraId="0946A9A4" w14:textId="77777777" w:rsidR="00977E46" w:rsidRPr="006E51B9" w:rsidRDefault="00000000">
            <w:pPr>
              <w:rPr>
                <w:sz w:val="18"/>
                <w:szCs w:val="20"/>
              </w:rPr>
            </w:pPr>
            <w:r w:rsidRPr="006E51B9">
              <w:rPr>
                <w:sz w:val="18"/>
                <w:szCs w:val="20"/>
              </w:rPr>
              <w:t>左上</w:t>
            </w:r>
          </w:p>
        </w:tc>
        <w:tc>
          <w:tcPr>
            <w:tcW w:w="864" w:type="dxa"/>
          </w:tcPr>
          <w:p w14:paraId="76E6A48F" w14:textId="77777777" w:rsidR="00977E46" w:rsidRPr="006E51B9" w:rsidRDefault="00000000">
            <w:pPr>
              <w:rPr>
                <w:sz w:val="18"/>
                <w:szCs w:val="20"/>
                <w:lang w:eastAsia="ja-JP"/>
              </w:rPr>
            </w:pPr>
            <w:r w:rsidRPr="006E51B9">
              <w:rPr>
                <w:sz w:val="18"/>
                <w:szCs w:val="20"/>
                <w:lang w:eastAsia="ja-JP"/>
              </w:rPr>
              <w:t>ひと息つくが安心しすぎない</w:t>
            </w:r>
          </w:p>
        </w:tc>
      </w:tr>
      <w:tr w:rsidR="00977E46" w:rsidRPr="006E51B9" w14:paraId="76CFBBC4" w14:textId="77777777">
        <w:tc>
          <w:tcPr>
            <w:tcW w:w="864" w:type="dxa"/>
          </w:tcPr>
          <w:p w14:paraId="0EE89CF4" w14:textId="77777777" w:rsidR="00977E46" w:rsidRPr="006E51B9" w:rsidRDefault="00000000">
            <w:pPr>
              <w:rPr>
                <w:sz w:val="18"/>
                <w:szCs w:val="20"/>
              </w:rPr>
            </w:pPr>
            <w:r w:rsidRPr="006E51B9">
              <w:rPr>
                <w:sz w:val="18"/>
                <w:szCs w:val="20"/>
              </w:rPr>
              <w:t>2</w:t>
            </w:r>
          </w:p>
        </w:tc>
        <w:tc>
          <w:tcPr>
            <w:tcW w:w="864" w:type="dxa"/>
          </w:tcPr>
          <w:p w14:paraId="0CD9F357" w14:textId="77777777" w:rsidR="00977E46" w:rsidRPr="006E51B9" w:rsidRDefault="00000000">
            <w:pPr>
              <w:rPr>
                <w:sz w:val="18"/>
                <w:szCs w:val="20"/>
              </w:rPr>
            </w:pPr>
            <w:r w:rsidRPr="006E51B9">
              <w:rPr>
                <w:sz w:val="18"/>
                <w:szCs w:val="20"/>
              </w:rPr>
              <w:t>0:08～0:18</w:t>
            </w:r>
          </w:p>
        </w:tc>
        <w:tc>
          <w:tcPr>
            <w:tcW w:w="864" w:type="dxa"/>
          </w:tcPr>
          <w:p w14:paraId="20591B03" w14:textId="77777777" w:rsidR="00977E46" w:rsidRPr="006E51B9" w:rsidRDefault="00000000">
            <w:pPr>
              <w:rPr>
                <w:sz w:val="18"/>
                <w:szCs w:val="20"/>
                <w:lang w:eastAsia="ja-JP"/>
              </w:rPr>
            </w:pPr>
            <w:r w:rsidRPr="006E51B9">
              <w:rPr>
                <w:sz w:val="18"/>
                <w:szCs w:val="20"/>
                <w:lang w:eastAsia="ja-JP"/>
              </w:rPr>
              <w:t>がらんとした室内、未整備空間</w:t>
            </w:r>
          </w:p>
        </w:tc>
        <w:tc>
          <w:tcPr>
            <w:tcW w:w="864" w:type="dxa"/>
          </w:tcPr>
          <w:p w14:paraId="156E03BB" w14:textId="77777777" w:rsidR="00977E46" w:rsidRPr="006E51B9" w:rsidRDefault="00000000">
            <w:pPr>
              <w:rPr>
                <w:sz w:val="18"/>
                <w:szCs w:val="20"/>
              </w:rPr>
            </w:pPr>
            <w:r w:rsidRPr="006E51B9">
              <w:rPr>
                <w:sz w:val="18"/>
                <w:szCs w:val="20"/>
              </w:rPr>
              <w:t>引き・ゆっくりパン</w:t>
            </w:r>
          </w:p>
        </w:tc>
        <w:tc>
          <w:tcPr>
            <w:tcW w:w="864" w:type="dxa"/>
          </w:tcPr>
          <w:p w14:paraId="3891D4E8" w14:textId="77777777" w:rsidR="00977E46" w:rsidRPr="006E51B9" w:rsidRDefault="00000000">
            <w:pPr>
              <w:rPr>
                <w:sz w:val="18"/>
                <w:szCs w:val="20"/>
                <w:lang w:eastAsia="ja-JP"/>
              </w:rPr>
            </w:pPr>
            <w:r w:rsidRPr="006E51B9">
              <w:rPr>
                <w:sz w:val="18"/>
                <w:szCs w:val="20"/>
                <w:lang w:eastAsia="ja-JP"/>
              </w:rPr>
              <w:t>しかし、ここはまだ十分に整っていません。</w:t>
            </w:r>
          </w:p>
        </w:tc>
        <w:tc>
          <w:tcPr>
            <w:tcW w:w="864" w:type="dxa"/>
          </w:tcPr>
          <w:p w14:paraId="4DA1960E" w14:textId="77777777" w:rsidR="00977E46" w:rsidRPr="006E51B9" w:rsidRDefault="00000000">
            <w:pPr>
              <w:rPr>
                <w:sz w:val="18"/>
                <w:szCs w:val="20"/>
              </w:rPr>
            </w:pPr>
            <w:r w:rsidRPr="006E51B9">
              <w:rPr>
                <w:sz w:val="18"/>
                <w:szCs w:val="20"/>
              </w:rPr>
              <w:t>継続</w:t>
            </w:r>
          </w:p>
        </w:tc>
        <w:tc>
          <w:tcPr>
            <w:tcW w:w="864" w:type="dxa"/>
          </w:tcPr>
          <w:p w14:paraId="4B0685C1" w14:textId="77777777" w:rsidR="00977E46" w:rsidRPr="006E51B9" w:rsidRDefault="00000000">
            <w:pPr>
              <w:rPr>
                <w:sz w:val="18"/>
                <w:szCs w:val="20"/>
              </w:rPr>
            </w:pPr>
            <w:r w:rsidRPr="006E51B9">
              <w:rPr>
                <w:sz w:val="18"/>
                <w:szCs w:val="20"/>
              </w:rPr>
              <w:t>室内環境音</w:t>
            </w:r>
          </w:p>
        </w:tc>
        <w:tc>
          <w:tcPr>
            <w:tcW w:w="864" w:type="dxa"/>
          </w:tcPr>
          <w:p w14:paraId="544621D1" w14:textId="77777777" w:rsidR="00977E46" w:rsidRPr="006E51B9" w:rsidRDefault="00000000">
            <w:pPr>
              <w:rPr>
                <w:sz w:val="18"/>
                <w:szCs w:val="20"/>
                <w:lang w:eastAsia="ja-JP"/>
              </w:rPr>
            </w:pPr>
            <w:r w:rsidRPr="006E51B9">
              <w:rPr>
                <w:sz w:val="18"/>
                <w:szCs w:val="20"/>
                <w:lang w:eastAsia="ja-JP"/>
              </w:rPr>
              <w:t>受け入れ準備が必要です</w:t>
            </w:r>
          </w:p>
        </w:tc>
        <w:tc>
          <w:tcPr>
            <w:tcW w:w="864" w:type="dxa"/>
          </w:tcPr>
          <w:p w14:paraId="218C2D90" w14:textId="77777777" w:rsidR="00977E46" w:rsidRPr="006E51B9" w:rsidRDefault="00000000">
            <w:pPr>
              <w:rPr>
                <w:sz w:val="18"/>
                <w:szCs w:val="20"/>
              </w:rPr>
            </w:pPr>
            <w:r w:rsidRPr="006E51B9">
              <w:rPr>
                <w:sz w:val="18"/>
                <w:szCs w:val="20"/>
              </w:rPr>
              <w:t>中央</w:t>
            </w:r>
          </w:p>
        </w:tc>
        <w:tc>
          <w:tcPr>
            <w:tcW w:w="864" w:type="dxa"/>
          </w:tcPr>
          <w:p w14:paraId="19BCB09A" w14:textId="77777777" w:rsidR="00977E46" w:rsidRPr="006E51B9" w:rsidRDefault="00000000">
            <w:pPr>
              <w:rPr>
                <w:sz w:val="18"/>
                <w:szCs w:val="20"/>
              </w:rPr>
            </w:pPr>
            <w:r w:rsidRPr="006E51B9">
              <w:rPr>
                <w:sz w:val="18"/>
                <w:szCs w:val="20"/>
              </w:rPr>
              <w:t>空間の広さを見せる</w:t>
            </w:r>
          </w:p>
        </w:tc>
      </w:tr>
      <w:tr w:rsidR="00977E46" w:rsidRPr="006E51B9" w14:paraId="0F8BE346" w14:textId="77777777">
        <w:tc>
          <w:tcPr>
            <w:tcW w:w="864" w:type="dxa"/>
          </w:tcPr>
          <w:p w14:paraId="1A633468" w14:textId="77777777" w:rsidR="00977E46" w:rsidRPr="006E51B9" w:rsidRDefault="00000000">
            <w:pPr>
              <w:rPr>
                <w:sz w:val="18"/>
                <w:szCs w:val="20"/>
              </w:rPr>
            </w:pPr>
            <w:r w:rsidRPr="006E51B9">
              <w:rPr>
                <w:sz w:val="18"/>
                <w:szCs w:val="20"/>
              </w:rPr>
              <w:t>3</w:t>
            </w:r>
          </w:p>
        </w:tc>
        <w:tc>
          <w:tcPr>
            <w:tcW w:w="864" w:type="dxa"/>
          </w:tcPr>
          <w:p w14:paraId="6ADE4A54" w14:textId="77777777" w:rsidR="00977E46" w:rsidRPr="006E51B9" w:rsidRDefault="00000000">
            <w:pPr>
              <w:rPr>
                <w:sz w:val="18"/>
                <w:szCs w:val="20"/>
              </w:rPr>
            </w:pPr>
            <w:r w:rsidRPr="006E51B9">
              <w:rPr>
                <w:sz w:val="18"/>
                <w:szCs w:val="20"/>
              </w:rPr>
              <w:t>0:18～0:30</w:t>
            </w:r>
          </w:p>
        </w:tc>
        <w:tc>
          <w:tcPr>
            <w:tcW w:w="864" w:type="dxa"/>
          </w:tcPr>
          <w:p w14:paraId="6CD65C78" w14:textId="77777777" w:rsidR="00977E46" w:rsidRPr="006E51B9" w:rsidRDefault="00000000">
            <w:pPr>
              <w:rPr>
                <w:sz w:val="18"/>
                <w:szCs w:val="20"/>
                <w:lang w:eastAsia="ja-JP"/>
              </w:rPr>
            </w:pPr>
            <w:r w:rsidRPr="006E51B9">
              <w:rPr>
                <w:sz w:val="18"/>
                <w:szCs w:val="20"/>
                <w:lang w:eastAsia="ja-JP"/>
              </w:rPr>
              <w:t>段ボール、毛布、備品の様子</w:t>
            </w:r>
          </w:p>
        </w:tc>
        <w:tc>
          <w:tcPr>
            <w:tcW w:w="864" w:type="dxa"/>
          </w:tcPr>
          <w:p w14:paraId="76A64D6B" w14:textId="77777777" w:rsidR="00977E46" w:rsidRPr="006E51B9" w:rsidRDefault="00000000">
            <w:pPr>
              <w:rPr>
                <w:sz w:val="18"/>
                <w:szCs w:val="20"/>
              </w:rPr>
            </w:pPr>
            <w:r w:rsidRPr="006E51B9">
              <w:rPr>
                <w:sz w:val="18"/>
                <w:szCs w:val="20"/>
              </w:rPr>
              <w:t>中景</w:t>
            </w:r>
          </w:p>
        </w:tc>
        <w:tc>
          <w:tcPr>
            <w:tcW w:w="864" w:type="dxa"/>
          </w:tcPr>
          <w:p w14:paraId="64F4FC60" w14:textId="77777777" w:rsidR="00977E46" w:rsidRPr="006E51B9" w:rsidRDefault="00000000">
            <w:pPr>
              <w:rPr>
                <w:sz w:val="18"/>
                <w:szCs w:val="20"/>
                <w:lang w:eastAsia="ja-JP"/>
              </w:rPr>
            </w:pPr>
            <w:r w:rsidRPr="006E51B9">
              <w:rPr>
                <w:sz w:val="18"/>
                <w:szCs w:val="20"/>
                <w:lang w:eastAsia="ja-JP"/>
              </w:rPr>
              <w:t>避難してくる人を受け入れるには、スペースづくりや動線の確保が必要です。</w:t>
            </w:r>
          </w:p>
        </w:tc>
        <w:tc>
          <w:tcPr>
            <w:tcW w:w="864" w:type="dxa"/>
          </w:tcPr>
          <w:p w14:paraId="2582EE7B" w14:textId="77777777" w:rsidR="00977E46" w:rsidRPr="006E51B9" w:rsidRDefault="00000000">
            <w:pPr>
              <w:rPr>
                <w:sz w:val="18"/>
                <w:szCs w:val="20"/>
              </w:rPr>
            </w:pPr>
            <w:r w:rsidRPr="006E51B9">
              <w:rPr>
                <w:sz w:val="18"/>
                <w:szCs w:val="20"/>
              </w:rPr>
              <w:t>継続</w:t>
            </w:r>
          </w:p>
        </w:tc>
        <w:tc>
          <w:tcPr>
            <w:tcW w:w="864" w:type="dxa"/>
          </w:tcPr>
          <w:p w14:paraId="2B03A4F9" w14:textId="77777777" w:rsidR="00977E46" w:rsidRPr="006E51B9" w:rsidRDefault="00000000">
            <w:pPr>
              <w:rPr>
                <w:sz w:val="18"/>
                <w:szCs w:val="20"/>
              </w:rPr>
            </w:pPr>
            <w:r w:rsidRPr="006E51B9">
              <w:rPr>
                <w:sz w:val="18"/>
                <w:szCs w:val="20"/>
              </w:rPr>
              <w:t>箱の擦れる音</w:t>
            </w:r>
          </w:p>
        </w:tc>
        <w:tc>
          <w:tcPr>
            <w:tcW w:w="864" w:type="dxa"/>
          </w:tcPr>
          <w:p w14:paraId="45DCB874" w14:textId="77777777" w:rsidR="00977E46" w:rsidRPr="006E51B9" w:rsidRDefault="00000000">
            <w:pPr>
              <w:rPr>
                <w:sz w:val="18"/>
                <w:szCs w:val="20"/>
                <w:lang w:eastAsia="ja-JP"/>
              </w:rPr>
            </w:pPr>
            <w:r w:rsidRPr="006E51B9">
              <w:rPr>
                <w:sz w:val="18"/>
                <w:szCs w:val="20"/>
                <w:lang w:eastAsia="ja-JP"/>
              </w:rPr>
              <w:t>スペースづくり／動線の確保</w:t>
            </w:r>
          </w:p>
        </w:tc>
        <w:tc>
          <w:tcPr>
            <w:tcW w:w="864" w:type="dxa"/>
          </w:tcPr>
          <w:p w14:paraId="3F9D055E" w14:textId="77777777" w:rsidR="00977E46" w:rsidRPr="006E51B9" w:rsidRDefault="00000000">
            <w:pPr>
              <w:rPr>
                <w:sz w:val="18"/>
                <w:szCs w:val="20"/>
              </w:rPr>
            </w:pPr>
            <w:r w:rsidRPr="006E51B9">
              <w:rPr>
                <w:sz w:val="18"/>
                <w:szCs w:val="20"/>
              </w:rPr>
              <w:t>下部中央</w:t>
            </w:r>
          </w:p>
        </w:tc>
        <w:tc>
          <w:tcPr>
            <w:tcW w:w="864" w:type="dxa"/>
          </w:tcPr>
          <w:p w14:paraId="05E3CF14" w14:textId="77777777" w:rsidR="00977E46" w:rsidRPr="006E51B9" w:rsidRDefault="00000000">
            <w:pPr>
              <w:rPr>
                <w:sz w:val="18"/>
                <w:szCs w:val="20"/>
              </w:rPr>
            </w:pPr>
            <w:r w:rsidRPr="006E51B9">
              <w:rPr>
                <w:sz w:val="18"/>
                <w:szCs w:val="20"/>
              </w:rPr>
              <w:t>具体物を見せる</w:t>
            </w:r>
          </w:p>
        </w:tc>
      </w:tr>
      <w:tr w:rsidR="00977E46" w:rsidRPr="006E51B9" w14:paraId="388039FF" w14:textId="77777777">
        <w:tc>
          <w:tcPr>
            <w:tcW w:w="864" w:type="dxa"/>
          </w:tcPr>
          <w:p w14:paraId="049A9FF8" w14:textId="77777777" w:rsidR="00977E46" w:rsidRPr="006E51B9" w:rsidRDefault="00000000">
            <w:pPr>
              <w:rPr>
                <w:sz w:val="18"/>
                <w:szCs w:val="20"/>
              </w:rPr>
            </w:pPr>
            <w:r w:rsidRPr="006E51B9">
              <w:rPr>
                <w:sz w:val="18"/>
                <w:szCs w:val="20"/>
              </w:rPr>
              <w:t>4</w:t>
            </w:r>
          </w:p>
        </w:tc>
        <w:tc>
          <w:tcPr>
            <w:tcW w:w="864" w:type="dxa"/>
          </w:tcPr>
          <w:p w14:paraId="3AF78EAA" w14:textId="77777777" w:rsidR="00977E46" w:rsidRPr="006E51B9" w:rsidRDefault="00000000">
            <w:pPr>
              <w:rPr>
                <w:sz w:val="18"/>
                <w:szCs w:val="20"/>
              </w:rPr>
            </w:pPr>
            <w:r w:rsidRPr="006E51B9">
              <w:rPr>
                <w:sz w:val="18"/>
                <w:szCs w:val="20"/>
              </w:rPr>
              <w:t>0:30～0:40</w:t>
            </w:r>
          </w:p>
        </w:tc>
        <w:tc>
          <w:tcPr>
            <w:tcW w:w="864" w:type="dxa"/>
          </w:tcPr>
          <w:p w14:paraId="4628D19F" w14:textId="77777777" w:rsidR="00977E46" w:rsidRPr="006E51B9" w:rsidRDefault="00000000">
            <w:pPr>
              <w:rPr>
                <w:sz w:val="18"/>
                <w:szCs w:val="20"/>
                <w:lang w:eastAsia="ja-JP"/>
              </w:rPr>
            </w:pPr>
            <w:r w:rsidRPr="006E51B9">
              <w:rPr>
                <w:sz w:val="18"/>
                <w:szCs w:val="20"/>
                <w:lang w:eastAsia="ja-JP"/>
              </w:rPr>
              <w:t>高齢者、子ども連れを想起するカット</w:t>
            </w:r>
          </w:p>
        </w:tc>
        <w:tc>
          <w:tcPr>
            <w:tcW w:w="864" w:type="dxa"/>
          </w:tcPr>
          <w:p w14:paraId="26FE8DA4" w14:textId="77777777" w:rsidR="00977E46" w:rsidRPr="006E51B9" w:rsidRDefault="00000000">
            <w:pPr>
              <w:rPr>
                <w:sz w:val="18"/>
                <w:szCs w:val="20"/>
              </w:rPr>
            </w:pPr>
            <w:r w:rsidRPr="006E51B9">
              <w:rPr>
                <w:sz w:val="18"/>
                <w:szCs w:val="20"/>
              </w:rPr>
              <w:t>中景</w:t>
            </w:r>
          </w:p>
        </w:tc>
        <w:tc>
          <w:tcPr>
            <w:tcW w:w="864" w:type="dxa"/>
          </w:tcPr>
          <w:p w14:paraId="0E8C8DFE" w14:textId="77777777" w:rsidR="00977E46" w:rsidRPr="006E51B9" w:rsidRDefault="00000000">
            <w:pPr>
              <w:rPr>
                <w:sz w:val="18"/>
                <w:szCs w:val="20"/>
                <w:lang w:eastAsia="ja-JP"/>
              </w:rPr>
            </w:pPr>
            <w:r w:rsidRPr="006E51B9">
              <w:rPr>
                <w:sz w:val="18"/>
                <w:szCs w:val="20"/>
                <w:lang w:eastAsia="ja-JP"/>
              </w:rPr>
              <w:t>ここには、さまざまな人が集まります。</w:t>
            </w:r>
          </w:p>
        </w:tc>
        <w:tc>
          <w:tcPr>
            <w:tcW w:w="864" w:type="dxa"/>
          </w:tcPr>
          <w:p w14:paraId="413012B4" w14:textId="77777777" w:rsidR="00977E46" w:rsidRPr="006E51B9" w:rsidRDefault="00000000">
            <w:pPr>
              <w:rPr>
                <w:sz w:val="18"/>
                <w:szCs w:val="20"/>
              </w:rPr>
            </w:pPr>
            <w:r w:rsidRPr="006E51B9">
              <w:rPr>
                <w:sz w:val="18"/>
                <w:szCs w:val="20"/>
              </w:rPr>
              <w:t>継続</w:t>
            </w:r>
          </w:p>
        </w:tc>
        <w:tc>
          <w:tcPr>
            <w:tcW w:w="864" w:type="dxa"/>
          </w:tcPr>
          <w:p w14:paraId="6C4A5D87" w14:textId="77777777" w:rsidR="00977E46" w:rsidRPr="006E51B9" w:rsidRDefault="00000000">
            <w:pPr>
              <w:rPr>
                <w:sz w:val="18"/>
                <w:szCs w:val="20"/>
              </w:rPr>
            </w:pPr>
            <w:r w:rsidRPr="006E51B9">
              <w:rPr>
                <w:sz w:val="18"/>
                <w:szCs w:val="20"/>
              </w:rPr>
              <w:t>なし</w:t>
            </w:r>
          </w:p>
        </w:tc>
        <w:tc>
          <w:tcPr>
            <w:tcW w:w="864" w:type="dxa"/>
          </w:tcPr>
          <w:p w14:paraId="7BF2F196" w14:textId="77777777" w:rsidR="00977E46" w:rsidRPr="006E51B9" w:rsidRDefault="00000000">
            <w:pPr>
              <w:rPr>
                <w:sz w:val="18"/>
                <w:szCs w:val="20"/>
                <w:lang w:eastAsia="ja-JP"/>
              </w:rPr>
            </w:pPr>
            <w:r w:rsidRPr="006E51B9">
              <w:rPr>
                <w:sz w:val="18"/>
                <w:szCs w:val="20"/>
                <w:lang w:eastAsia="ja-JP"/>
              </w:rPr>
              <w:t>高齢者／乳幼児連れ／体調不良者</w:t>
            </w:r>
          </w:p>
        </w:tc>
        <w:tc>
          <w:tcPr>
            <w:tcW w:w="864" w:type="dxa"/>
          </w:tcPr>
          <w:p w14:paraId="322AF6E9" w14:textId="77777777" w:rsidR="00977E46" w:rsidRPr="006E51B9" w:rsidRDefault="00000000">
            <w:pPr>
              <w:rPr>
                <w:sz w:val="18"/>
                <w:szCs w:val="20"/>
              </w:rPr>
            </w:pPr>
            <w:r w:rsidRPr="006E51B9">
              <w:rPr>
                <w:sz w:val="18"/>
                <w:szCs w:val="20"/>
              </w:rPr>
              <w:t>下部中央</w:t>
            </w:r>
          </w:p>
        </w:tc>
        <w:tc>
          <w:tcPr>
            <w:tcW w:w="864" w:type="dxa"/>
          </w:tcPr>
          <w:p w14:paraId="354F2661" w14:textId="77777777" w:rsidR="00977E46" w:rsidRPr="006E51B9" w:rsidRDefault="00000000">
            <w:pPr>
              <w:rPr>
                <w:sz w:val="18"/>
                <w:szCs w:val="20"/>
              </w:rPr>
            </w:pPr>
            <w:r w:rsidRPr="006E51B9">
              <w:rPr>
                <w:sz w:val="18"/>
                <w:szCs w:val="20"/>
              </w:rPr>
              <w:t>対象を見せる</w:t>
            </w:r>
          </w:p>
        </w:tc>
      </w:tr>
      <w:tr w:rsidR="00977E46" w:rsidRPr="006E51B9" w14:paraId="46B690AE" w14:textId="77777777">
        <w:tc>
          <w:tcPr>
            <w:tcW w:w="864" w:type="dxa"/>
          </w:tcPr>
          <w:p w14:paraId="2A3DAE8D" w14:textId="77777777" w:rsidR="00977E46" w:rsidRPr="006E51B9" w:rsidRDefault="00000000">
            <w:pPr>
              <w:rPr>
                <w:sz w:val="18"/>
                <w:szCs w:val="20"/>
              </w:rPr>
            </w:pPr>
            <w:r w:rsidRPr="006E51B9">
              <w:rPr>
                <w:sz w:val="18"/>
                <w:szCs w:val="20"/>
              </w:rPr>
              <w:t>5</w:t>
            </w:r>
          </w:p>
        </w:tc>
        <w:tc>
          <w:tcPr>
            <w:tcW w:w="864" w:type="dxa"/>
          </w:tcPr>
          <w:p w14:paraId="1B5E1292" w14:textId="77777777" w:rsidR="00977E46" w:rsidRPr="006E51B9" w:rsidRDefault="00000000">
            <w:pPr>
              <w:rPr>
                <w:sz w:val="18"/>
                <w:szCs w:val="20"/>
              </w:rPr>
            </w:pPr>
            <w:r w:rsidRPr="006E51B9">
              <w:rPr>
                <w:sz w:val="18"/>
                <w:szCs w:val="20"/>
              </w:rPr>
              <w:t>0:40～0:53</w:t>
            </w:r>
          </w:p>
        </w:tc>
        <w:tc>
          <w:tcPr>
            <w:tcW w:w="864" w:type="dxa"/>
          </w:tcPr>
          <w:p w14:paraId="02FB1920" w14:textId="77777777" w:rsidR="00977E46" w:rsidRPr="006E51B9" w:rsidRDefault="00000000">
            <w:pPr>
              <w:rPr>
                <w:sz w:val="18"/>
                <w:szCs w:val="20"/>
                <w:lang w:eastAsia="ja-JP"/>
              </w:rPr>
            </w:pPr>
            <w:r w:rsidRPr="006E51B9">
              <w:rPr>
                <w:sz w:val="18"/>
                <w:szCs w:val="20"/>
                <w:lang w:eastAsia="ja-JP"/>
              </w:rPr>
              <w:t>パーテーション、通路、案内表示イメージ</w:t>
            </w:r>
          </w:p>
        </w:tc>
        <w:tc>
          <w:tcPr>
            <w:tcW w:w="864" w:type="dxa"/>
          </w:tcPr>
          <w:p w14:paraId="75FF88EF" w14:textId="77777777" w:rsidR="00977E46" w:rsidRPr="006E51B9" w:rsidRDefault="00000000">
            <w:pPr>
              <w:rPr>
                <w:sz w:val="18"/>
                <w:szCs w:val="20"/>
              </w:rPr>
            </w:pPr>
            <w:r w:rsidRPr="006E51B9">
              <w:rPr>
                <w:sz w:val="18"/>
                <w:szCs w:val="20"/>
              </w:rPr>
              <w:t>パン</w:t>
            </w:r>
          </w:p>
        </w:tc>
        <w:tc>
          <w:tcPr>
            <w:tcW w:w="864" w:type="dxa"/>
          </w:tcPr>
          <w:p w14:paraId="67352E63" w14:textId="77777777" w:rsidR="00977E46" w:rsidRPr="006E51B9" w:rsidRDefault="00000000">
            <w:pPr>
              <w:rPr>
                <w:sz w:val="18"/>
                <w:szCs w:val="20"/>
                <w:lang w:eastAsia="ja-JP"/>
              </w:rPr>
            </w:pPr>
            <w:r w:rsidRPr="006E51B9">
              <w:rPr>
                <w:sz w:val="18"/>
                <w:szCs w:val="20"/>
                <w:lang w:eastAsia="ja-JP"/>
              </w:rPr>
              <w:t>安全な通路、見やすい表示、プライバシーへの配慮も重要です。</w:t>
            </w:r>
          </w:p>
        </w:tc>
        <w:tc>
          <w:tcPr>
            <w:tcW w:w="864" w:type="dxa"/>
          </w:tcPr>
          <w:p w14:paraId="7E417C94" w14:textId="77777777" w:rsidR="00977E46" w:rsidRPr="006E51B9" w:rsidRDefault="00000000">
            <w:pPr>
              <w:rPr>
                <w:sz w:val="18"/>
                <w:szCs w:val="20"/>
              </w:rPr>
            </w:pPr>
            <w:r w:rsidRPr="006E51B9">
              <w:rPr>
                <w:sz w:val="18"/>
                <w:szCs w:val="20"/>
              </w:rPr>
              <w:t>継続</w:t>
            </w:r>
          </w:p>
        </w:tc>
        <w:tc>
          <w:tcPr>
            <w:tcW w:w="864" w:type="dxa"/>
          </w:tcPr>
          <w:p w14:paraId="31553A32" w14:textId="77777777" w:rsidR="00977E46" w:rsidRPr="006E51B9" w:rsidRDefault="00000000">
            <w:pPr>
              <w:rPr>
                <w:sz w:val="18"/>
                <w:szCs w:val="20"/>
              </w:rPr>
            </w:pPr>
            <w:r w:rsidRPr="006E51B9">
              <w:rPr>
                <w:sz w:val="18"/>
                <w:szCs w:val="20"/>
              </w:rPr>
              <w:t>なし</w:t>
            </w:r>
          </w:p>
        </w:tc>
        <w:tc>
          <w:tcPr>
            <w:tcW w:w="864" w:type="dxa"/>
          </w:tcPr>
          <w:p w14:paraId="2DA65087" w14:textId="77777777" w:rsidR="00977E46" w:rsidRPr="006E51B9" w:rsidRDefault="00000000">
            <w:pPr>
              <w:rPr>
                <w:sz w:val="18"/>
                <w:szCs w:val="20"/>
                <w:lang w:eastAsia="ja-JP"/>
              </w:rPr>
            </w:pPr>
            <w:r w:rsidRPr="006E51B9">
              <w:rPr>
                <w:sz w:val="18"/>
                <w:szCs w:val="20"/>
                <w:lang w:eastAsia="ja-JP"/>
              </w:rPr>
              <w:t>安全／動線／プライバシー</w:t>
            </w:r>
          </w:p>
        </w:tc>
        <w:tc>
          <w:tcPr>
            <w:tcW w:w="864" w:type="dxa"/>
          </w:tcPr>
          <w:p w14:paraId="606C2601" w14:textId="77777777" w:rsidR="00977E46" w:rsidRPr="006E51B9" w:rsidRDefault="00000000">
            <w:pPr>
              <w:rPr>
                <w:sz w:val="18"/>
                <w:szCs w:val="20"/>
              </w:rPr>
            </w:pPr>
            <w:r w:rsidRPr="006E51B9">
              <w:rPr>
                <w:sz w:val="18"/>
                <w:szCs w:val="20"/>
              </w:rPr>
              <w:t>中央下</w:t>
            </w:r>
          </w:p>
        </w:tc>
        <w:tc>
          <w:tcPr>
            <w:tcW w:w="864" w:type="dxa"/>
          </w:tcPr>
          <w:p w14:paraId="2FFAE1D6" w14:textId="77777777" w:rsidR="00977E46" w:rsidRPr="006E51B9" w:rsidRDefault="00000000">
            <w:pPr>
              <w:rPr>
                <w:sz w:val="18"/>
                <w:szCs w:val="20"/>
              </w:rPr>
            </w:pPr>
            <w:r w:rsidRPr="006E51B9">
              <w:rPr>
                <w:sz w:val="18"/>
                <w:szCs w:val="20"/>
              </w:rPr>
              <w:t>3要素を明示</w:t>
            </w:r>
          </w:p>
        </w:tc>
      </w:tr>
      <w:tr w:rsidR="00977E46" w:rsidRPr="006E51B9" w14:paraId="046C889B" w14:textId="77777777">
        <w:tc>
          <w:tcPr>
            <w:tcW w:w="864" w:type="dxa"/>
          </w:tcPr>
          <w:p w14:paraId="64D9370E" w14:textId="77777777" w:rsidR="00977E46" w:rsidRPr="006E51B9" w:rsidRDefault="00000000">
            <w:pPr>
              <w:rPr>
                <w:sz w:val="18"/>
                <w:szCs w:val="20"/>
              </w:rPr>
            </w:pPr>
            <w:r w:rsidRPr="006E51B9">
              <w:rPr>
                <w:sz w:val="18"/>
                <w:szCs w:val="20"/>
              </w:rPr>
              <w:t>6</w:t>
            </w:r>
          </w:p>
        </w:tc>
        <w:tc>
          <w:tcPr>
            <w:tcW w:w="864" w:type="dxa"/>
          </w:tcPr>
          <w:p w14:paraId="7C21F7BD" w14:textId="77777777" w:rsidR="00977E46" w:rsidRPr="006E51B9" w:rsidRDefault="00000000">
            <w:pPr>
              <w:rPr>
                <w:sz w:val="18"/>
                <w:szCs w:val="20"/>
              </w:rPr>
            </w:pPr>
            <w:r w:rsidRPr="006E51B9">
              <w:rPr>
                <w:sz w:val="18"/>
                <w:szCs w:val="20"/>
              </w:rPr>
              <w:t>0:53～1:05</w:t>
            </w:r>
          </w:p>
        </w:tc>
        <w:tc>
          <w:tcPr>
            <w:tcW w:w="864" w:type="dxa"/>
          </w:tcPr>
          <w:p w14:paraId="3E29FDD4" w14:textId="77777777" w:rsidR="00977E46" w:rsidRPr="006E51B9" w:rsidRDefault="00000000">
            <w:pPr>
              <w:rPr>
                <w:sz w:val="18"/>
                <w:szCs w:val="20"/>
                <w:lang w:eastAsia="ja-JP"/>
              </w:rPr>
            </w:pPr>
            <w:r w:rsidRPr="006E51B9">
              <w:rPr>
                <w:sz w:val="18"/>
                <w:szCs w:val="20"/>
                <w:lang w:eastAsia="ja-JP"/>
              </w:rPr>
              <w:t>資材へ触れる手元、設営準備</w:t>
            </w:r>
          </w:p>
        </w:tc>
        <w:tc>
          <w:tcPr>
            <w:tcW w:w="864" w:type="dxa"/>
          </w:tcPr>
          <w:p w14:paraId="6BFB84B5" w14:textId="77777777" w:rsidR="00977E46" w:rsidRPr="006E51B9" w:rsidRDefault="00000000">
            <w:pPr>
              <w:rPr>
                <w:sz w:val="18"/>
                <w:szCs w:val="20"/>
              </w:rPr>
            </w:pPr>
            <w:r w:rsidRPr="006E51B9">
              <w:rPr>
                <w:sz w:val="18"/>
                <w:szCs w:val="20"/>
              </w:rPr>
              <w:t>寄り</w:t>
            </w:r>
          </w:p>
        </w:tc>
        <w:tc>
          <w:tcPr>
            <w:tcW w:w="864" w:type="dxa"/>
          </w:tcPr>
          <w:p w14:paraId="2B1EF3AA" w14:textId="77777777" w:rsidR="00977E46" w:rsidRPr="006E51B9" w:rsidRDefault="00000000">
            <w:pPr>
              <w:rPr>
                <w:sz w:val="18"/>
                <w:szCs w:val="20"/>
                <w:lang w:eastAsia="ja-JP"/>
              </w:rPr>
            </w:pPr>
            <w:r w:rsidRPr="006E51B9">
              <w:rPr>
                <w:sz w:val="18"/>
                <w:szCs w:val="20"/>
                <w:lang w:eastAsia="ja-JP"/>
              </w:rPr>
              <w:t>限られた資材を使って、みんなが過ごせる避難所を整えてください。</w:t>
            </w:r>
          </w:p>
        </w:tc>
        <w:tc>
          <w:tcPr>
            <w:tcW w:w="864" w:type="dxa"/>
          </w:tcPr>
          <w:p w14:paraId="5D76876A" w14:textId="77777777" w:rsidR="00977E46" w:rsidRPr="006E51B9" w:rsidRDefault="00000000">
            <w:pPr>
              <w:rPr>
                <w:sz w:val="18"/>
                <w:szCs w:val="20"/>
              </w:rPr>
            </w:pPr>
            <w:r w:rsidRPr="006E51B9">
              <w:rPr>
                <w:sz w:val="18"/>
                <w:szCs w:val="20"/>
              </w:rPr>
              <w:t>やや前向き</w:t>
            </w:r>
          </w:p>
        </w:tc>
        <w:tc>
          <w:tcPr>
            <w:tcW w:w="864" w:type="dxa"/>
          </w:tcPr>
          <w:p w14:paraId="2735D25D" w14:textId="77777777" w:rsidR="00977E46" w:rsidRPr="006E51B9" w:rsidRDefault="00000000">
            <w:pPr>
              <w:rPr>
                <w:sz w:val="18"/>
                <w:szCs w:val="20"/>
              </w:rPr>
            </w:pPr>
            <w:r w:rsidRPr="006E51B9">
              <w:rPr>
                <w:sz w:val="18"/>
                <w:szCs w:val="20"/>
              </w:rPr>
              <w:t>軽い物音</w:t>
            </w:r>
          </w:p>
        </w:tc>
        <w:tc>
          <w:tcPr>
            <w:tcW w:w="864" w:type="dxa"/>
          </w:tcPr>
          <w:p w14:paraId="56D3FFFE" w14:textId="77777777" w:rsidR="00977E46" w:rsidRPr="006E51B9" w:rsidRDefault="00000000">
            <w:pPr>
              <w:rPr>
                <w:sz w:val="18"/>
                <w:szCs w:val="20"/>
                <w:lang w:eastAsia="ja-JP"/>
              </w:rPr>
            </w:pPr>
            <w:r w:rsidRPr="006E51B9">
              <w:rPr>
                <w:sz w:val="18"/>
                <w:szCs w:val="20"/>
                <w:lang w:eastAsia="ja-JP"/>
              </w:rPr>
              <w:t>限られた資材で整える</w:t>
            </w:r>
          </w:p>
        </w:tc>
        <w:tc>
          <w:tcPr>
            <w:tcW w:w="864" w:type="dxa"/>
          </w:tcPr>
          <w:p w14:paraId="1E1094AF" w14:textId="77777777" w:rsidR="00977E46" w:rsidRPr="006E51B9" w:rsidRDefault="00000000">
            <w:pPr>
              <w:rPr>
                <w:sz w:val="18"/>
                <w:szCs w:val="20"/>
              </w:rPr>
            </w:pPr>
            <w:r w:rsidRPr="006E51B9">
              <w:rPr>
                <w:sz w:val="18"/>
                <w:szCs w:val="20"/>
              </w:rPr>
              <w:t>下部中央</w:t>
            </w:r>
          </w:p>
        </w:tc>
        <w:tc>
          <w:tcPr>
            <w:tcW w:w="864" w:type="dxa"/>
          </w:tcPr>
          <w:p w14:paraId="7D24B624" w14:textId="77777777" w:rsidR="00977E46" w:rsidRPr="006E51B9" w:rsidRDefault="00000000">
            <w:pPr>
              <w:rPr>
                <w:sz w:val="18"/>
                <w:szCs w:val="20"/>
              </w:rPr>
            </w:pPr>
            <w:r w:rsidRPr="006E51B9">
              <w:rPr>
                <w:sz w:val="18"/>
                <w:szCs w:val="20"/>
              </w:rPr>
              <w:t>行動に結びつける</w:t>
            </w:r>
          </w:p>
        </w:tc>
      </w:tr>
      <w:tr w:rsidR="00977E46" w:rsidRPr="006E51B9" w14:paraId="70A0842A" w14:textId="77777777">
        <w:tc>
          <w:tcPr>
            <w:tcW w:w="864" w:type="dxa"/>
          </w:tcPr>
          <w:p w14:paraId="52C149CC" w14:textId="77777777" w:rsidR="00977E46" w:rsidRPr="006E51B9" w:rsidRDefault="00000000">
            <w:pPr>
              <w:rPr>
                <w:sz w:val="18"/>
                <w:szCs w:val="20"/>
              </w:rPr>
            </w:pPr>
            <w:r w:rsidRPr="006E51B9">
              <w:rPr>
                <w:sz w:val="18"/>
                <w:szCs w:val="20"/>
              </w:rPr>
              <w:t>7</w:t>
            </w:r>
          </w:p>
        </w:tc>
        <w:tc>
          <w:tcPr>
            <w:tcW w:w="864" w:type="dxa"/>
          </w:tcPr>
          <w:p w14:paraId="5C38E662" w14:textId="77777777" w:rsidR="00977E46" w:rsidRPr="006E51B9" w:rsidRDefault="00000000">
            <w:pPr>
              <w:rPr>
                <w:sz w:val="18"/>
                <w:szCs w:val="20"/>
              </w:rPr>
            </w:pPr>
            <w:r w:rsidRPr="006E51B9">
              <w:rPr>
                <w:sz w:val="18"/>
                <w:szCs w:val="20"/>
              </w:rPr>
              <w:t>1:05～1:20</w:t>
            </w:r>
          </w:p>
        </w:tc>
        <w:tc>
          <w:tcPr>
            <w:tcW w:w="864" w:type="dxa"/>
          </w:tcPr>
          <w:p w14:paraId="0DEB1E30" w14:textId="77777777" w:rsidR="00977E46" w:rsidRPr="006E51B9" w:rsidRDefault="00000000">
            <w:pPr>
              <w:rPr>
                <w:sz w:val="18"/>
                <w:szCs w:val="20"/>
              </w:rPr>
            </w:pPr>
            <w:r w:rsidRPr="006E51B9">
              <w:rPr>
                <w:sz w:val="18"/>
                <w:szCs w:val="20"/>
              </w:rPr>
              <w:t>ミッション表示</w:t>
            </w:r>
          </w:p>
        </w:tc>
        <w:tc>
          <w:tcPr>
            <w:tcW w:w="864" w:type="dxa"/>
          </w:tcPr>
          <w:p w14:paraId="0FF1D016" w14:textId="77777777" w:rsidR="00977E46" w:rsidRPr="006E51B9" w:rsidRDefault="00000000">
            <w:pPr>
              <w:rPr>
                <w:sz w:val="18"/>
                <w:szCs w:val="20"/>
              </w:rPr>
            </w:pPr>
            <w:r w:rsidRPr="006E51B9">
              <w:rPr>
                <w:sz w:val="18"/>
                <w:szCs w:val="20"/>
              </w:rPr>
              <w:t>静止</w:t>
            </w:r>
          </w:p>
        </w:tc>
        <w:tc>
          <w:tcPr>
            <w:tcW w:w="864" w:type="dxa"/>
          </w:tcPr>
          <w:p w14:paraId="4AC89BC1" w14:textId="77777777" w:rsidR="00977E46" w:rsidRPr="006E51B9" w:rsidRDefault="00000000">
            <w:pPr>
              <w:rPr>
                <w:sz w:val="18"/>
                <w:szCs w:val="20"/>
                <w:lang w:eastAsia="ja-JP"/>
              </w:rPr>
            </w:pPr>
            <w:r w:rsidRPr="006E51B9">
              <w:rPr>
                <w:sz w:val="18"/>
                <w:szCs w:val="20"/>
                <w:lang w:eastAsia="ja-JP"/>
              </w:rPr>
              <w:t>次のミッションは、避難所設営です。</w:t>
            </w:r>
          </w:p>
        </w:tc>
        <w:tc>
          <w:tcPr>
            <w:tcW w:w="864" w:type="dxa"/>
          </w:tcPr>
          <w:p w14:paraId="0D0C2B0F" w14:textId="77777777" w:rsidR="00977E46" w:rsidRPr="006E51B9" w:rsidRDefault="00000000">
            <w:pPr>
              <w:rPr>
                <w:sz w:val="18"/>
                <w:szCs w:val="20"/>
              </w:rPr>
            </w:pPr>
            <w:r w:rsidRPr="006E51B9">
              <w:rPr>
                <w:sz w:val="18"/>
                <w:szCs w:val="20"/>
              </w:rPr>
              <w:t>止め気味</w:t>
            </w:r>
          </w:p>
        </w:tc>
        <w:tc>
          <w:tcPr>
            <w:tcW w:w="864" w:type="dxa"/>
          </w:tcPr>
          <w:p w14:paraId="26DCA02A" w14:textId="77777777" w:rsidR="00977E46" w:rsidRPr="006E51B9" w:rsidRDefault="00000000">
            <w:pPr>
              <w:rPr>
                <w:sz w:val="18"/>
                <w:szCs w:val="20"/>
              </w:rPr>
            </w:pPr>
            <w:r w:rsidRPr="006E51B9">
              <w:rPr>
                <w:sz w:val="18"/>
                <w:szCs w:val="20"/>
              </w:rPr>
              <w:t>決定音</w:t>
            </w:r>
          </w:p>
        </w:tc>
        <w:tc>
          <w:tcPr>
            <w:tcW w:w="864" w:type="dxa"/>
          </w:tcPr>
          <w:p w14:paraId="78F92A32" w14:textId="77777777" w:rsidR="00977E46" w:rsidRPr="006E51B9" w:rsidRDefault="00000000">
            <w:pPr>
              <w:rPr>
                <w:sz w:val="18"/>
                <w:szCs w:val="20"/>
                <w:lang w:eastAsia="ja-JP"/>
              </w:rPr>
            </w:pPr>
            <w:r w:rsidRPr="006E51B9">
              <w:rPr>
                <w:sz w:val="18"/>
                <w:szCs w:val="20"/>
                <w:lang w:eastAsia="ja-JP"/>
              </w:rPr>
              <w:t>ミッション3／避難所設営</w:t>
            </w:r>
          </w:p>
        </w:tc>
        <w:tc>
          <w:tcPr>
            <w:tcW w:w="864" w:type="dxa"/>
          </w:tcPr>
          <w:p w14:paraId="09D4B02F" w14:textId="77777777" w:rsidR="00977E46" w:rsidRPr="006E51B9" w:rsidRDefault="00000000">
            <w:pPr>
              <w:rPr>
                <w:sz w:val="18"/>
                <w:szCs w:val="20"/>
              </w:rPr>
            </w:pPr>
            <w:r w:rsidRPr="006E51B9">
              <w:rPr>
                <w:sz w:val="18"/>
                <w:szCs w:val="20"/>
              </w:rPr>
              <w:t>中央全面</w:t>
            </w:r>
          </w:p>
        </w:tc>
        <w:tc>
          <w:tcPr>
            <w:tcW w:w="864" w:type="dxa"/>
          </w:tcPr>
          <w:p w14:paraId="3F77C3D4" w14:textId="77777777" w:rsidR="00977E46" w:rsidRPr="006E51B9" w:rsidRDefault="00000000">
            <w:pPr>
              <w:rPr>
                <w:sz w:val="18"/>
                <w:szCs w:val="20"/>
                <w:lang w:eastAsia="ja-JP"/>
              </w:rPr>
            </w:pPr>
            <w:r w:rsidRPr="006E51B9">
              <w:rPr>
                <w:sz w:val="18"/>
                <w:szCs w:val="20"/>
                <w:lang w:eastAsia="ja-JP"/>
              </w:rPr>
              <w:t>設営ミッションへ接続</w:t>
            </w:r>
          </w:p>
        </w:tc>
      </w:tr>
    </w:tbl>
    <w:p w14:paraId="58FB2B87" w14:textId="77777777" w:rsidR="00977E46" w:rsidRPr="006E51B9" w:rsidRDefault="00977E46">
      <w:pPr>
        <w:rPr>
          <w:sz w:val="18"/>
          <w:szCs w:val="20"/>
          <w:lang w:eastAsia="ja-JP"/>
        </w:rPr>
      </w:pPr>
    </w:p>
    <w:p w14:paraId="7966226F" w14:textId="2A2E520D" w:rsidR="00A16D49" w:rsidRPr="006E51B9" w:rsidRDefault="00A16D49">
      <w:pPr>
        <w:rPr>
          <w:b/>
          <w:sz w:val="18"/>
          <w:szCs w:val="20"/>
          <w:lang w:eastAsia="ja-JP"/>
        </w:rPr>
      </w:pPr>
      <w:r w:rsidRPr="006E51B9">
        <w:rPr>
          <w:b/>
          <w:sz w:val="18"/>
          <w:szCs w:val="20"/>
          <w:lang w:eastAsia="ja-JP"/>
        </w:rPr>
        <w:t>VTR④「支援物資到着」</w:t>
      </w:r>
    </w:p>
    <w:p w14:paraId="33E6BCDC" w14:textId="6922DC31" w:rsidR="00977E46" w:rsidRPr="006E51B9" w:rsidRDefault="00000000">
      <w:pPr>
        <w:rPr>
          <w:sz w:val="18"/>
          <w:szCs w:val="20"/>
          <w:lang w:eastAsia="ja-JP"/>
        </w:rPr>
      </w:pPr>
      <w:r w:rsidRPr="006E51B9">
        <w:rPr>
          <w:b/>
          <w:sz w:val="18"/>
          <w:szCs w:val="20"/>
          <w:lang w:eastAsia="ja-JP"/>
        </w:rPr>
        <w:t>使用場面：</w:t>
      </w:r>
      <w:r w:rsidRPr="006E51B9">
        <w:rPr>
          <w:sz w:val="18"/>
          <w:szCs w:val="20"/>
          <w:lang w:eastAsia="ja-JP"/>
        </w:rPr>
        <w:t>ミッション3終了後、ミッション4開始前</w:t>
      </w:r>
    </w:p>
    <w:p w14:paraId="35E82016" w14:textId="77777777" w:rsidR="00977E46" w:rsidRPr="006E51B9" w:rsidRDefault="00000000">
      <w:pPr>
        <w:rPr>
          <w:sz w:val="18"/>
          <w:szCs w:val="20"/>
          <w:lang w:eastAsia="ja-JP"/>
        </w:rPr>
      </w:pPr>
      <w:r w:rsidRPr="006E51B9">
        <w:rPr>
          <w:b/>
          <w:sz w:val="18"/>
          <w:szCs w:val="20"/>
          <w:lang w:eastAsia="ja-JP"/>
        </w:rPr>
        <w:t>目的：</w:t>
      </w:r>
      <w:r w:rsidRPr="006E51B9">
        <w:rPr>
          <w:sz w:val="18"/>
          <w:szCs w:val="20"/>
          <w:lang w:eastAsia="ja-JP"/>
        </w:rPr>
        <w:t>支援物資は届くだけでは十分でなく、仕分け・優先順位・搬送が必要であることを伝える。</w:t>
      </w:r>
    </w:p>
    <w:p w14:paraId="2523AF81" w14:textId="0E1C293F" w:rsidR="00977E46" w:rsidRPr="006E51B9" w:rsidRDefault="00000000">
      <w:pPr>
        <w:rPr>
          <w:sz w:val="18"/>
          <w:szCs w:val="20"/>
          <w:lang w:eastAsia="ja-JP"/>
        </w:rPr>
      </w:pPr>
      <w:r w:rsidRPr="006E51B9">
        <w:rPr>
          <w:b/>
          <w:sz w:val="18"/>
          <w:szCs w:val="20"/>
          <w:lang w:eastAsia="ja-JP"/>
        </w:rPr>
        <w:t>尺：</w:t>
      </w:r>
      <w:r w:rsidRPr="006E51B9">
        <w:rPr>
          <w:sz w:val="18"/>
          <w:szCs w:val="20"/>
          <w:lang w:eastAsia="ja-JP"/>
        </w:rPr>
        <w:t>1分10秒</w:t>
      </w:r>
    </w:p>
    <w:p w14:paraId="4CECDEB2" w14:textId="31799B6B" w:rsidR="00977E46" w:rsidRPr="006E51B9" w:rsidRDefault="00000000" w:rsidP="00A16D49">
      <w:pPr>
        <w:rPr>
          <w:sz w:val="18"/>
          <w:szCs w:val="20"/>
          <w:lang w:eastAsia="ja-JP"/>
        </w:rPr>
      </w:pPr>
      <w:r w:rsidRPr="006E51B9">
        <w:rPr>
          <w:b/>
          <w:sz w:val="18"/>
          <w:szCs w:val="20"/>
          <w:lang w:eastAsia="ja-JP"/>
        </w:rPr>
        <w:t>演出方針：</w:t>
      </w:r>
      <w:r w:rsidRPr="006E51B9">
        <w:rPr>
          <w:sz w:val="18"/>
          <w:szCs w:val="20"/>
          <w:lang w:eastAsia="ja-JP"/>
        </w:rPr>
        <w:t>物資の存在そのものではなく、「どう届けるか」の判断が重要であることを印象づける。</w:t>
      </w:r>
    </w:p>
    <w:tbl>
      <w:tblPr>
        <w:tblStyle w:val="afe"/>
        <w:tblW w:w="0" w:type="auto"/>
        <w:tblLook w:val="04A0" w:firstRow="1" w:lastRow="0" w:firstColumn="1" w:lastColumn="0" w:noHBand="0" w:noVBand="1"/>
      </w:tblPr>
      <w:tblGrid>
        <w:gridCol w:w="863"/>
        <w:gridCol w:w="863"/>
        <w:gridCol w:w="863"/>
        <w:gridCol w:w="863"/>
        <w:gridCol w:w="863"/>
        <w:gridCol w:w="863"/>
        <w:gridCol w:w="863"/>
        <w:gridCol w:w="863"/>
        <w:gridCol w:w="863"/>
        <w:gridCol w:w="863"/>
      </w:tblGrid>
      <w:tr w:rsidR="00977E46" w:rsidRPr="006E51B9" w14:paraId="28171914" w14:textId="77777777">
        <w:tc>
          <w:tcPr>
            <w:tcW w:w="864" w:type="dxa"/>
          </w:tcPr>
          <w:p w14:paraId="36282456" w14:textId="77777777" w:rsidR="00977E46" w:rsidRPr="006E51B9" w:rsidRDefault="00000000">
            <w:pPr>
              <w:rPr>
                <w:sz w:val="18"/>
                <w:szCs w:val="20"/>
              </w:rPr>
            </w:pPr>
            <w:r w:rsidRPr="006E51B9">
              <w:rPr>
                <w:sz w:val="18"/>
                <w:szCs w:val="20"/>
              </w:rPr>
              <w:t>CUT</w:t>
            </w:r>
          </w:p>
        </w:tc>
        <w:tc>
          <w:tcPr>
            <w:tcW w:w="864" w:type="dxa"/>
          </w:tcPr>
          <w:p w14:paraId="3D06D0A2" w14:textId="77777777" w:rsidR="00977E46" w:rsidRPr="006E51B9" w:rsidRDefault="00000000">
            <w:pPr>
              <w:rPr>
                <w:sz w:val="18"/>
                <w:szCs w:val="20"/>
              </w:rPr>
            </w:pPr>
            <w:r w:rsidRPr="006E51B9">
              <w:rPr>
                <w:sz w:val="18"/>
                <w:szCs w:val="20"/>
              </w:rPr>
              <w:t>時間</w:t>
            </w:r>
          </w:p>
        </w:tc>
        <w:tc>
          <w:tcPr>
            <w:tcW w:w="864" w:type="dxa"/>
          </w:tcPr>
          <w:p w14:paraId="497EA514" w14:textId="77777777" w:rsidR="00977E46" w:rsidRPr="006E51B9" w:rsidRDefault="00000000">
            <w:pPr>
              <w:rPr>
                <w:sz w:val="18"/>
                <w:szCs w:val="20"/>
              </w:rPr>
            </w:pPr>
            <w:r w:rsidRPr="006E51B9">
              <w:rPr>
                <w:sz w:val="18"/>
                <w:szCs w:val="20"/>
              </w:rPr>
              <w:t>映像内容</w:t>
            </w:r>
          </w:p>
        </w:tc>
        <w:tc>
          <w:tcPr>
            <w:tcW w:w="864" w:type="dxa"/>
          </w:tcPr>
          <w:p w14:paraId="1A8FBC05" w14:textId="77777777" w:rsidR="00977E46" w:rsidRPr="006E51B9" w:rsidRDefault="00000000">
            <w:pPr>
              <w:rPr>
                <w:sz w:val="18"/>
                <w:szCs w:val="20"/>
              </w:rPr>
            </w:pPr>
            <w:r w:rsidRPr="006E51B9">
              <w:rPr>
                <w:sz w:val="18"/>
                <w:szCs w:val="20"/>
              </w:rPr>
              <w:t>画角・動き</w:t>
            </w:r>
          </w:p>
        </w:tc>
        <w:tc>
          <w:tcPr>
            <w:tcW w:w="864" w:type="dxa"/>
          </w:tcPr>
          <w:p w14:paraId="172CD7CC" w14:textId="77777777" w:rsidR="00977E46" w:rsidRPr="006E51B9" w:rsidRDefault="00000000">
            <w:pPr>
              <w:rPr>
                <w:sz w:val="18"/>
                <w:szCs w:val="20"/>
              </w:rPr>
            </w:pPr>
            <w:r w:rsidRPr="006E51B9">
              <w:rPr>
                <w:sz w:val="18"/>
                <w:szCs w:val="20"/>
              </w:rPr>
              <w:t>ナレーション</w:t>
            </w:r>
          </w:p>
        </w:tc>
        <w:tc>
          <w:tcPr>
            <w:tcW w:w="864" w:type="dxa"/>
          </w:tcPr>
          <w:p w14:paraId="2E5F67A1" w14:textId="77777777" w:rsidR="00977E46" w:rsidRPr="006E51B9" w:rsidRDefault="00000000">
            <w:pPr>
              <w:rPr>
                <w:sz w:val="18"/>
                <w:szCs w:val="20"/>
              </w:rPr>
            </w:pPr>
            <w:r w:rsidRPr="006E51B9">
              <w:rPr>
                <w:sz w:val="18"/>
                <w:szCs w:val="20"/>
              </w:rPr>
              <w:t>BGM</w:t>
            </w:r>
          </w:p>
        </w:tc>
        <w:tc>
          <w:tcPr>
            <w:tcW w:w="864" w:type="dxa"/>
          </w:tcPr>
          <w:p w14:paraId="1D176003" w14:textId="77777777" w:rsidR="00977E46" w:rsidRPr="006E51B9" w:rsidRDefault="00000000">
            <w:pPr>
              <w:rPr>
                <w:sz w:val="18"/>
                <w:szCs w:val="20"/>
              </w:rPr>
            </w:pPr>
            <w:r w:rsidRPr="006E51B9">
              <w:rPr>
                <w:sz w:val="18"/>
                <w:szCs w:val="20"/>
              </w:rPr>
              <w:t>SE</w:t>
            </w:r>
          </w:p>
        </w:tc>
        <w:tc>
          <w:tcPr>
            <w:tcW w:w="864" w:type="dxa"/>
          </w:tcPr>
          <w:p w14:paraId="24CB025F" w14:textId="77777777" w:rsidR="00977E46" w:rsidRPr="006E51B9" w:rsidRDefault="00000000">
            <w:pPr>
              <w:rPr>
                <w:sz w:val="18"/>
                <w:szCs w:val="20"/>
              </w:rPr>
            </w:pPr>
            <w:r w:rsidRPr="006E51B9">
              <w:rPr>
                <w:sz w:val="18"/>
                <w:szCs w:val="20"/>
              </w:rPr>
              <w:t>テロップ</w:t>
            </w:r>
          </w:p>
        </w:tc>
        <w:tc>
          <w:tcPr>
            <w:tcW w:w="864" w:type="dxa"/>
          </w:tcPr>
          <w:p w14:paraId="1B26C198" w14:textId="77777777" w:rsidR="00977E46" w:rsidRPr="006E51B9" w:rsidRDefault="00000000">
            <w:pPr>
              <w:rPr>
                <w:sz w:val="18"/>
                <w:szCs w:val="20"/>
              </w:rPr>
            </w:pPr>
            <w:r w:rsidRPr="006E51B9">
              <w:rPr>
                <w:sz w:val="18"/>
                <w:szCs w:val="20"/>
              </w:rPr>
              <w:t>テロップ位置</w:t>
            </w:r>
          </w:p>
        </w:tc>
        <w:tc>
          <w:tcPr>
            <w:tcW w:w="864" w:type="dxa"/>
          </w:tcPr>
          <w:p w14:paraId="38DD97D8" w14:textId="77777777" w:rsidR="00977E46" w:rsidRPr="006E51B9" w:rsidRDefault="00000000">
            <w:pPr>
              <w:rPr>
                <w:sz w:val="18"/>
                <w:szCs w:val="20"/>
              </w:rPr>
            </w:pPr>
            <w:r w:rsidRPr="006E51B9">
              <w:rPr>
                <w:sz w:val="18"/>
                <w:szCs w:val="20"/>
              </w:rPr>
              <w:t>演出メモ</w:t>
            </w:r>
          </w:p>
        </w:tc>
      </w:tr>
      <w:tr w:rsidR="00977E46" w:rsidRPr="006E51B9" w14:paraId="30ACED33" w14:textId="77777777">
        <w:tc>
          <w:tcPr>
            <w:tcW w:w="864" w:type="dxa"/>
          </w:tcPr>
          <w:p w14:paraId="1929E56A" w14:textId="77777777" w:rsidR="00977E46" w:rsidRPr="006E51B9" w:rsidRDefault="00000000">
            <w:pPr>
              <w:rPr>
                <w:sz w:val="18"/>
                <w:szCs w:val="20"/>
              </w:rPr>
            </w:pPr>
            <w:r w:rsidRPr="006E51B9">
              <w:rPr>
                <w:sz w:val="18"/>
                <w:szCs w:val="20"/>
              </w:rPr>
              <w:t>1</w:t>
            </w:r>
          </w:p>
        </w:tc>
        <w:tc>
          <w:tcPr>
            <w:tcW w:w="864" w:type="dxa"/>
          </w:tcPr>
          <w:p w14:paraId="7752E27B" w14:textId="77777777" w:rsidR="00977E46" w:rsidRPr="006E51B9" w:rsidRDefault="00000000">
            <w:pPr>
              <w:rPr>
                <w:sz w:val="18"/>
                <w:szCs w:val="20"/>
              </w:rPr>
            </w:pPr>
            <w:r w:rsidRPr="006E51B9">
              <w:rPr>
                <w:sz w:val="18"/>
                <w:szCs w:val="20"/>
              </w:rPr>
              <w:t>0:00～0:08</w:t>
            </w:r>
          </w:p>
        </w:tc>
        <w:tc>
          <w:tcPr>
            <w:tcW w:w="864" w:type="dxa"/>
          </w:tcPr>
          <w:p w14:paraId="41C773C2" w14:textId="77777777" w:rsidR="00977E46" w:rsidRPr="006E51B9" w:rsidRDefault="00000000">
            <w:pPr>
              <w:rPr>
                <w:sz w:val="18"/>
                <w:szCs w:val="20"/>
                <w:lang w:eastAsia="ja-JP"/>
              </w:rPr>
            </w:pPr>
            <w:r w:rsidRPr="006E51B9">
              <w:rPr>
                <w:sz w:val="18"/>
                <w:szCs w:val="20"/>
                <w:lang w:eastAsia="ja-JP"/>
              </w:rPr>
              <w:t>物資が届く、箱を下ろすイメージ</w:t>
            </w:r>
          </w:p>
        </w:tc>
        <w:tc>
          <w:tcPr>
            <w:tcW w:w="864" w:type="dxa"/>
          </w:tcPr>
          <w:p w14:paraId="1BB0A2AF" w14:textId="77777777" w:rsidR="00977E46" w:rsidRPr="006E51B9" w:rsidRDefault="00000000">
            <w:pPr>
              <w:rPr>
                <w:sz w:val="18"/>
                <w:szCs w:val="20"/>
              </w:rPr>
            </w:pPr>
            <w:r w:rsidRPr="006E51B9">
              <w:rPr>
                <w:sz w:val="18"/>
                <w:szCs w:val="20"/>
              </w:rPr>
              <w:t>中景</w:t>
            </w:r>
          </w:p>
        </w:tc>
        <w:tc>
          <w:tcPr>
            <w:tcW w:w="864" w:type="dxa"/>
          </w:tcPr>
          <w:p w14:paraId="625DD8CE" w14:textId="77777777" w:rsidR="00977E46" w:rsidRPr="006E51B9" w:rsidRDefault="00000000">
            <w:pPr>
              <w:rPr>
                <w:sz w:val="18"/>
                <w:szCs w:val="20"/>
                <w:lang w:eastAsia="ja-JP"/>
              </w:rPr>
            </w:pPr>
            <w:r w:rsidRPr="006E51B9">
              <w:rPr>
                <w:sz w:val="18"/>
                <w:szCs w:val="20"/>
                <w:lang w:eastAsia="ja-JP"/>
              </w:rPr>
              <w:t>避難所に支援物資が届きました。</w:t>
            </w:r>
          </w:p>
        </w:tc>
        <w:tc>
          <w:tcPr>
            <w:tcW w:w="864" w:type="dxa"/>
          </w:tcPr>
          <w:p w14:paraId="455350BF" w14:textId="77777777" w:rsidR="00977E46" w:rsidRPr="006E51B9" w:rsidRDefault="00000000">
            <w:pPr>
              <w:rPr>
                <w:sz w:val="18"/>
                <w:szCs w:val="20"/>
              </w:rPr>
            </w:pPr>
            <w:r w:rsidRPr="006E51B9">
              <w:rPr>
                <w:sz w:val="18"/>
                <w:szCs w:val="20"/>
              </w:rPr>
              <w:t>少し希望が見える</w:t>
            </w:r>
          </w:p>
        </w:tc>
        <w:tc>
          <w:tcPr>
            <w:tcW w:w="864" w:type="dxa"/>
          </w:tcPr>
          <w:p w14:paraId="284D772B" w14:textId="77777777" w:rsidR="00977E46" w:rsidRPr="006E51B9" w:rsidRDefault="00000000">
            <w:pPr>
              <w:rPr>
                <w:sz w:val="18"/>
                <w:szCs w:val="20"/>
              </w:rPr>
            </w:pPr>
            <w:r w:rsidRPr="006E51B9">
              <w:rPr>
                <w:sz w:val="18"/>
                <w:szCs w:val="20"/>
              </w:rPr>
              <w:t>箱を置く音</w:t>
            </w:r>
          </w:p>
        </w:tc>
        <w:tc>
          <w:tcPr>
            <w:tcW w:w="864" w:type="dxa"/>
          </w:tcPr>
          <w:p w14:paraId="3EE186E9" w14:textId="77777777" w:rsidR="00977E46" w:rsidRPr="006E51B9" w:rsidRDefault="00000000">
            <w:pPr>
              <w:rPr>
                <w:sz w:val="18"/>
                <w:szCs w:val="20"/>
                <w:lang w:eastAsia="ja-JP"/>
              </w:rPr>
            </w:pPr>
            <w:r w:rsidRPr="006E51B9">
              <w:rPr>
                <w:sz w:val="18"/>
                <w:szCs w:val="20"/>
                <w:lang w:eastAsia="ja-JP"/>
              </w:rPr>
              <w:t>支援物資が届きました</w:t>
            </w:r>
          </w:p>
        </w:tc>
        <w:tc>
          <w:tcPr>
            <w:tcW w:w="864" w:type="dxa"/>
          </w:tcPr>
          <w:p w14:paraId="6D016DC3" w14:textId="77777777" w:rsidR="00977E46" w:rsidRPr="006E51B9" w:rsidRDefault="00000000">
            <w:pPr>
              <w:rPr>
                <w:sz w:val="18"/>
                <w:szCs w:val="20"/>
              </w:rPr>
            </w:pPr>
            <w:r w:rsidRPr="006E51B9">
              <w:rPr>
                <w:sz w:val="18"/>
                <w:szCs w:val="20"/>
              </w:rPr>
              <w:t>左上</w:t>
            </w:r>
          </w:p>
        </w:tc>
        <w:tc>
          <w:tcPr>
            <w:tcW w:w="864" w:type="dxa"/>
          </w:tcPr>
          <w:p w14:paraId="6ADCB8DD" w14:textId="77777777" w:rsidR="00977E46" w:rsidRPr="006E51B9" w:rsidRDefault="00000000">
            <w:pPr>
              <w:rPr>
                <w:sz w:val="18"/>
                <w:szCs w:val="20"/>
              </w:rPr>
            </w:pPr>
            <w:r w:rsidRPr="006E51B9">
              <w:rPr>
                <w:sz w:val="18"/>
                <w:szCs w:val="20"/>
              </w:rPr>
              <w:t>流れに変化をつける</w:t>
            </w:r>
          </w:p>
        </w:tc>
      </w:tr>
      <w:tr w:rsidR="00977E46" w:rsidRPr="006E51B9" w14:paraId="1CE2ABAE" w14:textId="77777777">
        <w:tc>
          <w:tcPr>
            <w:tcW w:w="864" w:type="dxa"/>
          </w:tcPr>
          <w:p w14:paraId="75147B31" w14:textId="77777777" w:rsidR="00977E46" w:rsidRPr="006E51B9" w:rsidRDefault="00000000">
            <w:pPr>
              <w:rPr>
                <w:sz w:val="18"/>
                <w:szCs w:val="20"/>
              </w:rPr>
            </w:pPr>
            <w:r w:rsidRPr="006E51B9">
              <w:rPr>
                <w:sz w:val="18"/>
                <w:szCs w:val="20"/>
              </w:rPr>
              <w:t>2</w:t>
            </w:r>
          </w:p>
        </w:tc>
        <w:tc>
          <w:tcPr>
            <w:tcW w:w="864" w:type="dxa"/>
          </w:tcPr>
          <w:p w14:paraId="2DC6F373" w14:textId="77777777" w:rsidR="00977E46" w:rsidRPr="006E51B9" w:rsidRDefault="00000000">
            <w:pPr>
              <w:rPr>
                <w:sz w:val="18"/>
                <w:szCs w:val="20"/>
              </w:rPr>
            </w:pPr>
            <w:r w:rsidRPr="006E51B9">
              <w:rPr>
                <w:sz w:val="18"/>
                <w:szCs w:val="20"/>
              </w:rPr>
              <w:t>0:08～0:18</w:t>
            </w:r>
          </w:p>
        </w:tc>
        <w:tc>
          <w:tcPr>
            <w:tcW w:w="864" w:type="dxa"/>
          </w:tcPr>
          <w:p w14:paraId="447644F0" w14:textId="77777777" w:rsidR="00977E46" w:rsidRPr="006E51B9" w:rsidRDefault="00000000">
            <w:pPr>
              <w:rPr>
                <w:sz w:val="18"/>
                <w:szCs w:val="20"/>
              </w:rPr>
            </w:pPr>
            <w:r w:rsidRPr="006E51B9">
              <w:rPr>
                <w:sz w:val="18"/>
                <w:szCs w:val="20"/>
              </w:rPr>
              <w:t>水、食料、衛生用品、毛布</w:t>
            </w:r>
          </w:p>
        </w:tc>
        <w:tc>
          <w:tcPr>
            <w:tcW w:w="864" w:type="dxa"/>
          </w:tcPr>
          <w:p w14:paraId="083F93F1" w14:textId="77777777" w:rsidR="00977E46" w:rsidRPr="006E51B9" w:rsidRDefault="00000000">
            <w:pPr>
              <w:rPr>
                <w:sz w:val="18"/>
                <w:szCs w:val="20"/>
              </w:rPr>
            </w:pPr>
            <w:r w:rsidRPr="006E51B9">
              <w:rPr>
                <w:sz w:val="18"/>
                <w:szCs w:val="20"/>
              </w:rPr>
              <w:t>寄り</w:t>
            </w:r>
          </w:p>
        </w:tc>
        <w:tc>
          <w:tcPr>
            <w:tcW w:w="864" w:type="dxa"/>
          </w:tcPr>
          <w:p w14:paraId="0A1B357C" w14:textId="77777777" w:rsidR="00977E46" w:rsidRPr="006E51B9" w:rsidRDefault="00000000">
            <w:pPr>
              <w:rPr>
                <w:sz w:val="18"/>
                <w:szCs w:val="20"/>
                <w:lang w:eastAsia="ja-JP"/>
              </w:rPr>
            </w:pPr>
            <w:r w:rsidRPr="006E51B9">
              <w:rPr>
                <w:sz w:val="18"/>
                <w:szCs w:val="20"/>
                <w:lang w:eastAsia="ja-JP"/>
              </w:rPr>
              <w:t>しかし、物資は十分とは限りません。</w:t>
            </w:r>
          </w:p>
        </w:tc>
        <w:tc>
          <w:tcPr>
            <w:tcW w:w="864" w:type="dxa"/>
          </w:tcPr>
          <w:p w14:paraId="50DF7A9C" w14:textId="77777777" w:rsidR="00977E46" w:rsidRPr="006E51B9" w:rsidRDefault="00000000">
            <w:pPr>
              <w:rPr>
                <w:sz w:val="18"/>
                <w:szCs w:val="20"/>
              </w:rPr>
            </w:pPr>
            <w:r w:rsidRPr="006E51B9">
              <w:rPr>
                <w:sz w:val="18"/>
                <w:szCs w:val="20"/>
              </w:rPr>
              <w:t>継続</w:t>
            </w:r>
          </w:p>
        </w:tc>
        <w:tc>
          <w:tcPr>
            <w:tcW w:w="864" w:type="dxa"/>
          </w:tcPr>
          <w:p w14:paraId="286FA517" w14:textId="77777777" w:rsidR="00977E46" w:rsidRPr="006E51B9" w:rsidRDefault="00000000">
            <w:pPr>
              <w:rPr>
                <w:sz w:val="18"/>
                <w:szCs w:val="20"/>
              </w:rPr>
            </w:pPr>
            <w:r w:rsidRPr="006E51B9">
              <w:rPr>
                <w:sz w:val="18"/>
                <w:szCs w:val="20"/>
              </w:rPr>
              <w:t>なし</w:t>
            </w:r>
          </w:p>
        </w:tc>
        <w:tc>
          <w:tcPr>
            <w:tcW w:w="864" w:type="dxa"/>
          </w:tcPr>
          <w:p w14:paraId="5E1D24D7" w14:textId="77777777" w:rsidR="00977E46" w:rsidRPr="006E51B9" w:rsidRDefault="00000000">
            <w:pPr>
              <w:rPr>
                <w:sz w:val="18"/>
                <w:szCs w:val="20"/>
                <w:lang w:eastAsia="ja-JP"/>
              </w:rPr>
            </w:pPr>
            <w:r w:rsidRPr="006E51B9">
              <w:rPr>
                <w:sz w:val="18"/>
                <w:szCs w:val="20"/>
                <w:lang w:eastAsia="ja-JP"/>
              </w:rPr>
              <w:t>数には限りがあります</w:t>
            </w:r>
          </w:p>
        </w:tc>
        <w:tc>
          <w:tcPr>
            <w:tcW w:w="864" w:type="dxa"/>
          </w:tcPr>
          <w:p w14:paraId="1F1B42DF" w14:textId="77777777" w:rsidR="00977E46" w:rsidRPr="006E51B9" w:rsidRDefault="00000000">
            <w:pPr>
              <w:rPr>
                <w:sz w:val="18"/>
                <w:szCs w:val="20"/>
              </w:rPr>
            </w:pPr>
            <w:r w:rsidRPr="006E51B9">
              <w:rPr>
                <w:sz w:val="18"/>
                <w:szCs w:val="20"/>
              </w:rPr>
              <w:t>中央</w:t>
            </w:r>
          </w:p>
        </w:tc>
        <w:tc>
          <w:tcPr>
            <w:tcW w:w="864" w:type="dxa"/>
          </w:tcPr>
          <w:p w14:paraId="73E114AA" w14:textId="77777777" w:rsidR="00977E46" w:rsidRPr="006E51B9" w:rsidRDefault="00000000">
            <w:pPr>
              <w:rPr>
                <w:sz w:val="18"/>
                <w:szCs w:val="20"/>
              </w:rPr>
            </w:pPr>
            <w:r w:rsidRPr="006E51B9">
              <w:rPr>
                <w:sz w:val="18"/>
                <w:szCs w:val="20"/>
              </w:rPr>
              <w:t>不足感を示す</w:t>
            </w:r>
          </w:p>
        </w:tc>
      </w:tr>
      <w:tr w:rsidR="00977E46" w:rsidRPr="006E51B9" w14:paraId="5D63BCB3" w14:textId="77777777">
        <w:tc>
          <w:tcPr>
            <w:tcW w:w="864" w:type="dxa"/>
          </w:tcPr>
          <w:p w14:paraId="3EE0F7AB" w14:textId="77777777" w:rsidR="00977E46" w:rsidRPr="006E51B9" w:rsidRDefault="00000000">
            <w:pPr>
              <w:rPr>
                <w:sz w:val="18"/>
                <w:szCs w:val="20"/>
              </w:rPr>
            </w:pPr>
            <w:r w:rsidRPr="006E51B9">
              <w:rPr>
                <w:sz w:val="18"/>
                <w:szCs w:val="20"/>
              </w:rPr>
              <w:t>3</w:t>
            </w:r>
          </w:p>
        </w:tc>
        <w:tc>
          <w:tcPr>
            <w:tcW w:w="864" w:type="dxa"/>
          </w:tcPr>
          <w:p w14:paraId="578A4392" w14:textId="77777777" w:rsidR="00977E46" w:rsidRPr="006E51B9" w:rsidRDefault="00000000">
            <w:pPr>
              <w:rPr>
                <w:sz w:val="18"/>
                <w:szCs w:val="20"/>
              </w:rPr>
            </w:pPr>
            <w:r w:rsidRPr="006E51B9">
              <w:rPr>
                <w:sz w:val="18"/>
                <w:szCs w:val="20"/>
              </w:rPr>
              <w:t>0:18～0:30</w:t>
            </w:r>
          </w:p>
        </w:tc>
        <w:tc>
          <w:tcPr>
            <w:tcW w:w="864" w:type="dxa"/>
          </w:tcPr>
          <w:p w14:paraId="6E4F19D1" w14:textId="77777777" w:rsidR="00977E46" w:rsidRPr="006E51B9" w:rsidRDefault="00000000">
            <w:pPr>
              <w:rPr>
                <w:sz w:val="18"/>
                <w:szCs w:val="20"/>
                <w:lang w:eastAsia="ja-JP"/>
              </w:rPr>
            </w:pPr>
            <w:r w:rsidRPr="006E51B9">
              <w:rPr>
                <w:sz w:val="18"/>
                <w:szCs w:val="20"/>
                <w:lang w:eastAsia="ja-JP"/>
              </w:rPr>
              <w:t>混在した物資、仕分け前の状態</w:t>
            </w:r>
          </w:p>
        </w:tc>
        <w:tc>
          <w:tcPr>
            <w:tcW w:w="864" w:type="dxa"/>
          </w:tcPr>
          <w:p w14:paraId="6B9E68B3" w14:textId="77777777" w:rsidR="00977E46" w:rsidRPr="006E51B9" w:rsidRDefault="00000000">
            <w:pPr>
              <w:rPr>
                <w:sz w:val="18"/>
                <w:szCs w:val="20"/>
              </w:rPr>
            </w:pPr>
            <w:r w:rsidRPr="006E51B9">
              <w:rPr>
                <w:sz w:val="18"/>
                <w:szCs w:val="20"/>
              </w:rPr>
              <w:t>俯瞰</w:t>
            </w:r>
          </w:p>
        </w:tc>
        <w:tc>
          <w:tcPr>
            <w:tcW w:w="864" w:type="dxa"/>
          </w:tcPr>
          <w:p w14:paraId="37238BF2" w14:textId="77777777" w:rsidR="00977E46" w:rsidRPr="006E51B9" w:rsidRDefault="00000000">
            <w:pPr>
              <w:rPr>
                <w:sz w:val="18"/>
                <w:szCs w:val="20"/>
                <w:lang w:eastAsia="ja-JP"/>
              </w:rPr>
            </w:pPr>
            <w:r w:rsidRPr="006E51B9">
              <w:rPr>
                <w:sz w:val="18"/>
                <w:szCs w:val="20"/>
                <w:lang w:eastAsia="ja-JP"/>
              </w:rPr>
              <w:t>誰に、何を、どの順番で届けるのかを考える必要があります。</w:t>
            </w:r>
          </w:p>
        </w:tc>
        <w:tc>
          <w:tcPr>
            <w:tcW w:w="864" w:type="dxa"/>
          </w:tcPr>
          <w:p w14:paraId="69BC9290" w14:textId="77777777" w:rsidR="00977E46" w:rsidRPr="006E51B9" w:rsidRDefault="00000000">
            <w:pPr>
              <w:rPr>
                <w:sz w:val="18"/>
                <w:szCs w:val="20"/>
              </w:rPr>
            </w:pPr>
            <w:r w:rsidRPr="006E51B9">
              <w:rPr>
                <w:sz w:val="18"/>
                <w:szCs w:val="20"/>
              </w:rPr>
              <w:t>継続</w:t>
            </w:r>
          </w:p>
        </w:tc>
        <w:tc>
          <w:tcPr>
            <w:tcW w:w="864" w:type="dxa"/>
          </w:tcPr>
          <w:p w14:paraId="024F7B61" w14:textId="77777777" w:rsidR="00977E46" w:rsidRPr="006E51B9" w:rsidRDefault="00000000">
            <w:pPr>
              <w:rPr>
                <w:sz w:val="18"/>
                <w:szCs w:val="20"/>
              </w:rPr>
            </w:pPr>
            <w:r w:rsidRPr="006E51B9">
              <w:rPr>
                <w:sz w:val="18"/>
                <w:szCs w:val="20"/>
              </w:rPr>
              <w:t>物資を触る音</w:t>
            </w:r>
          </w:p>
        </w:tc>
        <w:tc>
          <w:tcPr>
            <w:tcW w:w="864" w:type="dxa"/>
          </w:tcPr>
          <w:p w14:paraId="3E3CDC47" w14:textId="77777777" w:rsidR="00977E46" w:rsidRPr="006E51B9" w:rsidRDefault="00000000">
            <w:pPr>
              <w:rPr>
                <w:sz w:val="18"/>
                <w:szCs w:val="20"/>
                <w:lang w:eastAsia="ja-JP"/>
              </w:rPr>
            </w:pPr>
            <w:r w:rsidRPr="006E51B9">
              <w:rPr>
                <w:sz w:val="18"/>
                <w:szCs w:val="20"/>
                <w:lang w:eastAsia="ja-JP"/>
              </w:rPr>
              <w:t>仕分け／優先順位／搬送</w:t>
            </w:r>
          </w:p>
        </w:tc>
        <w:tc>
          <w:tcPr>
            <w:tcW w:w="864" w:type="dxa"/>
          </w:tcPr>
          <w:p w14:paraId="3FDB77CC" w14:textId="77777777" w:rsidR="00977E46" w:rsidRPr="006E51B9" w:rsidRDefault="00000000">
            <w:pPr>
              <w:rPr>
                <w:sz w:val="18"/>
                <w:szCs w:val="20"/>
              </w:rPr>
            </w:pPr>
            <w:r w:rsidRPr="006E51B9">
              <w:rPr>
                <w:sz w:val="18"/>
                <w:szCs w:val="20"/>
              </w:rPr>
              <w:t>下部中央</w:t>
            </w:r>
          </w:p>
        </w:tc>
        <w:tc>
          <w:tcPr>
            <w:tcW w:w="864" w:type="dxa"/>
          </w:tcPr>
          <w:p w14:paraId="618F9C15" w14:textId="77777777" w:rsidR="00977E46" w:rsidRPr="006E51B9" w:rsidRDefault="00000000">
            <w:pPr>
              <w:rPr>
                <w:sz w:val="18"/>
                <w:szCs w:val="20"/>
              </w:rPr>
            </w:pPr>
            <w:r w:rsidRPr="006E51B9">
              <w:rPr>
                <w:sz w:val="18"/>
                <w:szCs w:val="20"/>
              </w:rPr>
              <w:t>分かりやすさ重視</w:t>
            </w:r>
          </w:p>
        </w:tc>
      </w:tr>
      <w:tr w:rsidR="00977E46" w:rsidRPr="006E51B9" w14:paraId="1D7A52D3" w14:textId="77777777">
        <w:tc>
          <w:tcPr>
            <w:tcW w:w="864" w:type="dxa"/>
          </w:tcPr>
          <w:p w14:paraId="564B0E85" w14:textId="77777777" w:rsidR="00977E46" w:rsidRPr="006E51B9" w:rsidRDefault="00000000">
            <w:pPr>
              <w:rPr>
                <w:sz w:val="18"/>
                <w:szCs w:val="20"/>
              </w:rPr>
            </w:pPr>
            <w:r w:rsidRPr="006E51B9">
              <w:rPr>
                <w:sz w:val="18"/>
                <w:szCs w:val="20"/>
              </w:rPr>
              <w:t>4</w:t>
            </w:r>
          </w:p>
        </w:tc>
        <w:tc>
          <w:tcPr>
            <w:tcW w:w="864" w:type="dxa"/>
          </w:tcPr>
          <w:p w14:paraId="1878E8F3" w14:textId="77777777" w:rsidR="00977E46" w:rsidRPr="006E51B9" w:rsidRDefault="00000000">
            <w:pPr>
              <w:rPr>
                <w:sz w:val="18"/>
                <w:szCs w:val="20"/>
              </w:rPr>
            </w:pPr>
            <w:r w:rsidRPr="006E51B9">
              <w:rPr>
                <w:sz w:val="18"/>
                <w:szCs w:val="20"/>
              </w:rPr>
              <w:t>0:30～0:42</w:t>
            </w:r>
          </w:p>
        </w:tc>
        <w:tc>
          <w:tcPr>
            <w:tcW w:w="864" w:type="dxa"/>
          </w:tcPr>
          <w:p w14:paraId="718D6394" w14:textId="77777777" w:rsidR="00977E46" w:rsidRPr="006E51B9" w:rsidRDefault="00000000">
            <w:pPr>
              <w:rPr>
                <w:sz w:val="18"/>
                <w:szCs w:val="20"/>
                <w:lang w:eastAsia="ja-JP"/>
              </w:rPr>
            </w:pPr>
            <w:r w:rsidRPr="006E51B9">
              <w:rPr>
                <w:sz w:val="18"/>
                <w:szCs w:val="20"/>
                <w:lang w:eastAsia="ja-JP"/>
              </w:rPr>
              <w:t>乳幼児、高齢者、体調不良者イメージ</w:t>
            </w:r>
          </w:p>
        </w:tc>
        <w:tc>
          <w:tcPr>
            <w:tcW w:w="864" w:type="dxa"/>
          </w:tcPr>
          <w:p w14:paraId="58321289" w14:textId="77777777" w:rsidR="00977E46" w:rsidRPr="006E51B9" w:rsidRDefault="00000000">
            <w:pPr>
              <w:rPr>
                <w:sz w:val="18"/>
                <w:szCs w:val="20"/>
              </w:rPr>
            </w:pPr>
            <w:r w:rsidRPr="006E51B9">
              <w:rPr>
                <w:sz w:val="18"/>
                <w:szCs w:val="20"/>
              </w:rPr>
              <w:t>中景</w:t>
            </w:r>
          </w:p>
        </w:tc>
        <w:tc>
          <w:tcPr>
            <w:tcW w:w="864" w:type="dxa"/>
          </w:tcPr>
          <w:p w14:paraId="13FDEFA8" w14:textId="77777777" w:rsidR="00977E46" w:rsidRPr="006E51B9" w:rsidRDefault="00000000">
            <w:pPr>
              <w:rPr>
                <w:sz w:val="18"/>
                <w:szCs w:val="20"/>
                <w:lang w:eastAsia="ja-JP"/>
              </w:rPr>
            </w:pPr>
            <w:r w:rsidRPr="006E51B9">
              <w:rPr>
                <w:sz w:val="18"/>
                <w:szCs w:val="20"/>
                <w:lang w:eastAsia="ja-JP"/>
              </w:rPr>
              <w:t>必要なものは人によって異なります。</w:t>
            </w:r>
          </w:p>
        </w:tc>
        <w:tc>
          <w:tcPr>
            <w:tcW w:w="864" w:type="dxa"/>
          </w:tcPr>
          <w:p w14:paraId="0FDFCA5D" w14:textId="77777777" w:rsidR="00977E46" w:rsidRPr="006E51B9" w:rsidRDefault="00000000">
            <w:pPr>
              <w:rPr>
                <w:sz w:val="18"/>
                <w:szCs w:val="20"/>
              </w:rPr>
            </w:pPr>
            <w:r w:rsidRPr="006E51B9">
              <w:rPr>
                <w:sz w:val="18"/>
                <w:szCs w:val="20"/>
              </w:rPr>
              <w:t>継続</w:t>
            </w:r>
          </w:p>
        </w:tc>
        <w:tc>
          <w:tcPr>
            <w:tcW w:w="864" w:type="dxa"/>
          </w:tcPr>
          <w:p w14:paraId="17630C75" w14:textId="77777777" w:rsidR="00977E46" w:rsidRPr="006E51B9" w:rsidRDefault="00000000">
            <w:pPr>
              <w:rPr>
                <w:sz w:val="18"/>
                <w:szCs w:val="20"/>
              </w:rPr>
            </w:pPr>
            <w:r w:rsidRPr="006E51B9">
              <w:rPr>
                <w:sz w:val="18"/>
                <w:szCs w:val="20"/>
              </w:rPr>
              <w:t>なし</w:t>
            </w:r>
          </w:p>
        </w:tc>
        <w:tc>
          <w:tcPr>
            <w:tcW w:w="864" w:type="dxa"/>
          </w:tcPr>
          <w:p w14:paraId="4DE1A099" w14:textId="77777777" w:rsidR="00977E46" w:rsidRPr="006E51B9" w:rsidRDefault="00000000">
            <w:pPr>
              <w:rPr>
                <w:sz w:val="18"/>
                <w:szCs w:val="20"/>
              </w:rPr>
            </w:pPr>
            <w:r w:rsidRPr="006E51B9">
              <w:rPr>
                <w:sz w:val="18"/>
                <w:szCs w:val="20"/>
              </w:rPr>
              <w:t>誰を優先するか</w:t>
            </w:r>
          </w:p>
        </w:tc>
        <w:tc>
          <w:tcPr>
            <w:tcW w:w="864" w:type="dxa"/>
          </w:tcPr>
          <w:p w14:paraId="63DADAFB" w14:textId="77777777" w:rsidR="00977E46" w:rsidRPr="006E51B9" w:rsidRDefault="00000000">
            <w:pPr>
              <w:rPr>
                <w:sz w:val="18"/>
                <w:szCs w:val="20"/>
              </w:rPr>
            </w:pPr>
            <w:r w:rsidRPr="006E51B9">
              <w:rPr>
                <w:sz w:val="18"/>
                <w:szCs w:val="20"/>
              </w:rPr>
              <w:t>中央下</w:t>
            </w:r>
          </w:p>
        </w:tc>
        <w:tc>
          <w:tcPr>
            <w:tcW w:w="864" w:type="dxa"/>
          </w:tcPr>
          <w:p w14:paraId="5E0FC15F" w14:textId="77777777" w:rsidR="00977E46" w:rsidRPr="006E51B9" w:rsidRDefault="00000000">
            <w:pPr>
              <w:rPr>
                <w:sz w:val="18"/>
                <w:szCs w:val="20"/>
              </w:rPr>
            </w:pPr>
            <w:r w:rsidRPr="006E51B9">
              <w:rPr>
                <w:sz w:val="18"/>
                <w:szCs w:val="20"/>
              </w:rPr>
              <w:t>判断軸を示す</w:t>
            </w:r>
          </w:p>
        </w:tc>
      </w:tr>
      <w:tr w:rsidR="00977E46" w:rsidRPr="006E51B9" w14:paraId="35319C69" w14:textId="77777777">
        <w:tc>
          <w:tcPr>
            <w:tcW w:w="864" w:type="dxa"/>
          </w:tcPr>
          <w:p w14:paraId="78C81F0C" w14:textId="77777777" w:rsidR="00977E46" w:rsidRPr="006E51B9" w:rsidRDefault="00000000">
            <w:pPr>
              <w:rPr>
                <w:sz w:val="18"/>
                <w:szCs w:val="20"/>
              </w:rPr>
            </w:pPr>
            <w:r w:rsidRPr="006E51B9">
              <w:rPr>
                <w:sz w:val="18"/>
                <w:szCs w:val="20"/>
              </w:rPr>
              <w:t>5</w:t>
            </w:r>
          </w:p>
        </w:tc>
        <w:tc>
          <w:tcPr>
            <w:tcW w:w="864" w:type="dxa"/>
          </w:tcPr>
          <w:p w14:paraId="305C0A9E" w14:textId="77777777" w:rsidR="00977E46" w:rsidRPr="006E51B9" w:rsidRDefault="00000000">
            <w:pPr>
              <w:rPr>
                <w:sz w:val="18"/>
                <w:szCs w:val="20"/>
              </w:rPr>
            </w:pPr>
            <w:r w:rsidRPr="006E51B9">
              <w:rPr>
                <w:sz w:val="18"/>
                <w:szCs w:val="20"/>
              </w:rPr>
              <w:t>0:42～0:55</w:t>
            </w:r>
          </w:p>
        </w:tc>
        <w:tc>
          <w:tcPr>
            <w:tcW w:w="864" w:type="dxa"/>
          </w:tcPr>
          <w:p w14:paraId="56102198" w14:textId="77777777" w:rsidR="00977E46" w:rsidRPr="006E51B9" w:rsidRDefault="00000000">
            <w:pPr>
              <w:rPr>
                <w:sz w:val="18"/>
                <w:szCs w:val="20"/>
                <w:lang w:eastAsia="ja-JP"/>
              </w:rPr>
            </w:pPr>
            <w:r w:rsidRPr="006E51B9">
              <w:rPr>
                <w:sz w:val="18"/>
                <w:szCs w:val="20"/>
                <w:lang w:eastAsia="ja-JP"/>
              </w:rPr>
              <w:t>物資を運ぶ手元、台車、受け渡し</w:t>
            </w:r>
          </w:p>
        </w:tc>
        <w:tc>
          <w:tcPr>
            <w:tcW w:w="864" w:type="dxa"/>
          </w:tcPr>
          <w:p w14:paraId="43E5A806" w14:textId="77777777" w:rsidR="00977E46" w:rsidRPr="006E51B9" w:rsidRDefault="00000000">
            <w:pPr>
              <w:rPr>
                <w:sz w:val="18"/>
                <w:szCs w:val="20"/>
              </w:rPr>
            </w:pPr>
            <w:r w:rsidRPr="006E51B9">
              <w:rPr>
                <w:sz w:val="18"/>
                <w:szCs w:val="20"/>
              </w:rPr>
              <w:t>中寄り・移動</w:t>
            </w:r>
          </w:p>
        </w:tc>
        <w:tc>
          <w:tcPr>
            <w:tcW w:w="864" w:type="dxa"/>
          </w:tcPr>
          <w:p w14:paraId="5C6BC5EB" w14:textId="77777777" w:rsidR="00977E46" w:rsidRPr="006E51B9" w:rsidRDefault="00000000">
            <w:pPr>
              <w:rPr>
                <w:sz w:val="18"/>
                <w:szCs w:val="20"/>
                <w:lang w:eastAsia="ja-JP"/>
              </w:rPr>
            </w:pPr>
            <w:r w:rsidRPr="006E51B9">
              <w:rPr>
                <w:sz w:val="18"/>
                <w:szCs w:val="20"/>
                <w:lang w:eastAsia="ja-JP"/>
              </w:rPr>
              <w:t>必要な人へ、必要なものを届けなければなりません。</w:t>
            </w:r>
          </w:p>
        </w:tc>
        <w:tc>
          <w:tcPr>
            <w:tcW w:w="864" w:type="dxa"/>
          </w:tcPr>
          <w:p w14:paraId="2D94BD1C" w14:textId="77777777" w:rsidR="00977E46" w:rsidRPr="006E51B9" w:rsidRDefault="00000000">
            <w:pPr>
              <w:rPr>
                <w:sz w:val="18"/>
                <w:szCs w:val="20"/>
              </w:rPr>
            </w:pPr>
            <w:r w:rsidRPr="006E51B9">
              <w:rPr>
                <w:sz w:val="18"/>
                <w:szCs w:val="20"/>
              </w:rPr>
              <w:t>継続</w:t>
            </w:r>
          </w:p>
        </w:tc>
        <w:tc>
          <w:tcPr>
            <w:tcW w:w="864" w:type="dxa"/>
          </w:tcPr>
          <w:p w14:paraId="3E27B4DD" w14:textId="77777777" w:rsidR="00977E46" w:rsidRPr="006E51B9" w:rsidRDefault="00000000">
            <w:pPr>
              <w:rPr>
                <w:sz w:val="18"/>
                <w:szCs w:val="20"/>
              </w:rPr>
            </w:pPr>
            <w:r w:rsidRPr="006E51B9">
              <w:rPr>
                <w:sz w:val="18"/>
                <w:szCs w:val="20"/>
              </w:rPr>
              <w:t>台車音、足音</w:t>
            </w:r>
          </w:p>
        </w:tc>
        <w:tc>
          <w:tcPr>
            <w:tcW w:w="864" w:type="dxa"/>
          </w:tcPr>
          <w:p w14:paraId="14524606" w14:textId="77777777" w:rsidR="00977E46" w:rsidRPr="006E51B9" w:rsidRDefault="00000000">
            <w:pPr>
              <w:rPr>
                <w:sz w:val="18"/>
                <w:szCs w:val="20"/>
              </w:rPr>
            </w:pPr>
            <w:r w:rsidRPr="006E51B9">
              <w:rPr>
                <w:sz w:val="18"/>
                <w:szCs w:val="20"/>
              </w:rPr>
              <w:t>必要な人へ届ける</w:t>
            </w:r>
          </w:p>
        </w:tc>
        <w:tc>
          <w:tcPr>
            <w:tcW w:w="864" w:type="dxa"/>
          </w:tcPr>
          <w:p w14:paraId="33550F73" w14:textId="77777777" w:rsidR="00977E46" w:rsidRPr="006E51B9" w:rsidRDefault="00000000">
            <w:pPr>
              <w:rPr>
                <w:sz w:val="18"/>
                <w:szCs w:val="20"/>
              </w:rPr>
            </w:pPr>
            <w:r w:rsidRPr="006E51B9">
              <w:rPr>
                <w:sz w:val="18"/>
                <w:szCs w:val="20"/>
              </w:rPr>
              <w:t>下部中央</w:t>
            </w:r>
          </w:p>
        </w:tc>
        <w:tc>
          <w:tcPr>
            <w:tcW w:w="864" w:type="dxa"/>
          </w:tcPr>
          <w:p w14:paraId="613E7C40" w14:textId="77777777" w:rsidR="00977E46" w:rsidRPr="006E51B9" w:rsidRDefault="00000000">
            <w:pPr>
              <w:rPr>
                <w:sz w:val="18"/>
                <w:szCs w:val="20"/>
              </w:rPr>
            </w:pPr>
            <w:r w:rsidRPr="006E51B9">
              <w:rPr>
                <w:sz w:val="18"/>
                <w:szCs w:val="20"/>
              </w:rPr>
              <w:t>動きのある絵</w:t>
            </w:r>
          </w:p>
        </w:tc>
      </w:tr>
      <w:tr w:rsidR="00977E46" w:rsidRPr="006E51B9" w14:paraId="1FFDCD37" w14:textId="77777777">
        <w:tc>
          <w:tcPr>
            <w:tcW w:w="864" w:type="dxa"/>
          </w:tcPr>
          <w:p w14:paraId="4B4A36F8" w14:textId="77777777" w:rsidR="00977E46" w:rsidRPr="006E51B9" w:rsidRDefault="00000000">
            <w:pPr>
              <w:rPr>
                <w:sz w:val="18"/>
                <w:szCs w:val="20"/>
              </w:rPr>
            </w:pPr>
            <w:r w:rsidRPr="006E51B9">
              <w:rPr>
                <w:sz w:val="18"/>
                <w:szCs w:val="20"/>
              </w:rPr>
              <w:t>6</w:t>
            </w:r>
          </w:p>
        </w:tc>
        <w:tc>
          <w:tcPr>
            <w:tcW w:w="864" w:type="dxa"/>
          </w:tcPr>
          <w:p w14:paraId="792BA53A" w14:textId="77777777" w:rsidR="00977E46" w:rsidRPr="006E51B9" w:rsidRDefault="00000000">
            <w:pPr>
              <w:rPr>
                <w:sz w:val="18"/>
                <w:szCs w:val="20"/>
              </w:rPr>
            </w:pPr>
            <w:r w:rsidRPr="006E51B9">
              <w:rPr>
                <w:sz w:val="18"/>
                <w:szCs w:val="20"/>
              </w:rPr>
              <w:t>0:55～1:10</w:t>
            </w:r>
          </w:p>
        </w:tc>
        <w:tc>
          <w:tcPr>
            <w:tcW w:w="864" w:type="dxa"/>
          </w:tcPr>
          <w:p w14:paraId="1A6E99CF" w14:textId="77777777" w:rsidR="00977E46" w:rsidRPr="006E51B9" w:rsidRDefault="00000000">
            <w:pPr>
              <w:rPr>
                <w:sz w:val="18"/>
                <w:szCs w:val="20"/>
              </w:rPr>
            </w:pPr>
            <w:r w:rsidRPr="006E51B9">
              <w:rPr>
                <w:sz w:val="18"/>
                <w:szCs w:val="20"/>
              </w:rPr>
              <w:t>ミッション表示</w:t>
            </w:r>
          </w:p>
        </w:tc>
        <w:tc>
          <w:tcPr>
            <w:tcW w:w="864" w:type="dxa"/>
          </w:tcPr>
          <w:p w14:paraId="200F57DE" w14:textId="77777777" w:rsidR="00977E46" w:rsidRPr="006E51B9" w:rsidRDefault="00000000">
            <w:pPr>
              <w:rPr>
                <w:sz w:val="18"/>
                <w:szCs w:val="20"/>
              </w:rPr>
            </w:pPr>
            <w:r w:rsidRPr="006E51B9">
              <w:rPr>
                <w:sz w:val="18"/>
                <w:szCs w:val="20"/>
              </w:rPr>
              <w:t>静止</w:t>
            </w:r>
          </w:p>
        </w:tc>
        <w:tc>
          <w:tcPr>
            <w:tcW w:w="864" w:type="dxa"/>
          </w:tcPr>
          <w:p w14:paraId="07AAA5EF" w14:textId="77777777" w:rsidR="00977E46" w:rsidRPr="006E51B9" w:rsidRDefault="00000000">
            <w:pPr>
              <w:rPr>
                <w:sz w:val="18"/>
                <w:szCs w:val="20"/>
                <w:lang w:eastAsia="ja-JP"/>
              </w:rPr>
            </w:pPr>
            <w:r w:rsidRPr="006E51B9">
              <w:rPr>
                <w:sz w:val="18"/>
                <w:szCs w:val="20"/>
                <w:lang w:eastAsia="ja-JP"/>
              </w:rPr>
              <w:t>次のミッションは、物資仕分けと搬送です。</w:t>
            </w:r>
          </w:p>
        </w:tc>
        <w:tc>
          <w:tcPr>
            <w:tcW w:w="864" w:type="dxa"/>
          </w:tcPr>
          <w:p w14:paraId="38AC83D6" w14:textId="77777777" w:rsidR="00977E46" w:rsidRPr="006E51B9" w:rsidRDefault="00000000">
            <w:pPr>
              <w:rPr>
                <w:sz w:val="18"/>
                <w:szCs w:val="20"/>
              </w:rPr>
            </w:pPr>
            <w:r w:rsidRPr="006E51B9">
              <w:rPr>
                <w:sz w:val="18"/>
                <w:szCs w:val="20"/>
              </w:rPr>
              <w:t>止め気味</w:t>
            </w:r>
          </w:p>
        </w:tc>
        <w:tc>
          <w:tcPr>
            <w:tcW w:w="864" w:type="dxa"/>
          </w:tcPr>
          <w:p w14:paraId="4D4A838E" w14:textId="77777777" w:rsidR="00977E46" w:rsidRPr="006E51B9" w:rsidRDefault="00000000">
            <w:pPr>
              <w:rPr>
                <w:sz w:val="18"/>
                <w:szCs w:val="20"/>
              </w:rPr>
            </w:pPr>
            <w:r w:rsidRPr="006E51B9">
              <w:rPr>
                <w:sz w:val="18"/>
                <w:szCs w:val="20"/>
              </w:rPr>
              <w:t>決定音</w:t>
            </w:r>
          </w:p>
        </w:tc>
        <w:tc>
          <w:tcPr>
            <w:tcW w:w="864" w:type="dxa"/>
          </w:tcPr>
          <w:p w14:paraId="3EA5BE1F" w14:textId="77777777" w:rsidR="00977E46" w:rsidRPr="006E51B9" w:rsidRDefault="00000000">
            <w:pPr>
              <w:rPr>
                <w:sz w:val="18"/>
                <w:szCs w:val="20"/>
                <w:lang w:eastAsia="ja-JP"/>
              </w:rPr>
            </w:pPr>
            <w:r w:rsidRPr="006E51B9">
              <w:rPr>
                <w:sz w:val="18"/>
                <w:szCs w:val="20"/>
                <w:lang w:eastAsia="ja-JP"/>
              </w:rPr>
              <w:t>ミッション4／物資仕分け・搬送</w:t>
            </w:r>
          </w:p>
        </w:tc>
        <w:tc>
          <w:tcPr>
            <w:tcW w:w="864" w:type="dxa"/>
          </w:tcPr>
          <w:p w14:paraId="777B7570" w14:textId="77777777" w:rsidR="00977E46" w:rsidRPr="006E51B9" w:rsidRDefault="00000000">
            <w:pPr>
              <w:rPr>
                <w:sz w:val="18"/>
                <w:szCs w:val="20"/>
              </w:rPr>
            </w:pPr>
            <w:r w:rsidRPr="006E51B9">
              <w:rPr>
                <w:sz w:val="18"/>
                <w:szCs w:val="20"/>
              </w:rPr>
              <w:t>中央全面</w:t>
            </w:r>
          </w:p>
        </w:tc>
        <w:tc>
          <w:tcPr>
            <w:tcW w:w="864" w:type="dxa"/>
          </w:tcPr>
          <w:p w14:paraId="56554325" w14:textId="77777777" w:rsidR="00977E46" w:rsidRPr="006E51B9" w:rsidRDefault="00000000">
            <w:pPr>
              <w:rPr>
                <w:sz w:val="18"/>
                <w:szCs w:val="20"/>
              </w:rPr>
            </w:pPr>
            <w:r w:rsidRPr="006E51B9">
              <w:rPr>
                <w:sz w:val="18"/>
                <w:szCs w:val="20"/>
              </w:rPr>
              <w:t>明快に締める</w:t>
            </w:r>
          </w:p>
        </w:tc>
      </w:tr>
    </w:tbl>
    <w:p w14:paraId="66B68A99" w14:textId="77777777" w:rsidR="00977E46" w:rsidRPr="006E51B9" w:rsidRDefault="00977E46">
      <w:pPr>
        <w:rPr>
          <w:sz w:val="18"/>
          <w:szCs w:val="20"/>
          <w:lang w:eastAsia="ja-JP"/>
        </w:rPr>
      </w:pPr>
    </w:p>
    <w:p w14:paraId="707AC3C2" w14:textId="68A914B8" w:rsidR="00A57699" w:rsidRPr="006E51B9" w:rsidRDefault="00A57699" w:rsidP="00A57699">
      <w:pPr>
        <w:rPr>
          <w:b/>
          <w:bCs/>
          <w:sz w:val="18"/>
          <w:szCs w:val="20"/>
          <w:lang w:eastAsia="ja-JP"/>
        </w:rPr>
      </w:pPr>
      <w:r w:rsidRPr="006E51B9">
        <w:rPr>
          <w:b/>
          <w:bCs/>
          <w:sz w:val="18"/>
          <w:szCs w:val="20"/>
          <w:lang w:eastAsia="ja-JP"/>
        </w:rPr>
        <w:t>動画⑤ 「避難生活の始まり」</w:t>
      </w:r>
    </w:p>
    <w:p w14:paraId="253F4383" w14:textId="293A6232" w:rsidR="00A57699" w:rsidRPr="006E51B9" w:rsidRDefault="00A57699" w:rsidP="00A57699">
      <w:pPr>
        <w:rPr>
          <w:b/>
          <w:bCs/>
          <w:sz w:val="18"/>
          <w:szCs w:val="20"/>
          <w:lang w:eastAsia="ja-JP"/>
        </w:rPr>
      </w:pPr>
      <w:r w:rsidRPr="006E51B9">
        <w:rPr>
          <w:b/>
          <w:sz w:val="18"/>
          <w:szCs w:val="20"/>
          <w:lang w:eastAsia="ja-JP"/>
        </w:rPr>
        <w:t>使用場面：</w:t>
      </w:r>
      <w:r w:rsidRPr="006E51B9">
        <w:rPr>
          <w:sz w:val="18"/>
          <w:szCs w:val="20"/>
          <w:lang w:eastAsia="ja-JP"/>
        </w:rPr>
        <w:t>ミッション4終了後、ミッション5開始前</w:t>
      </w:r>
    </w:p>
    <w:p w14:paraId="070DBFC7" w14:textId="77777777" w:rsidR="00A57699" w:rsidRPr="006E51B9" w:rsidRDefault="00A57699" w:rsidP="00A57699">
      <w:pPr>
        <w:rPr>
          <w:sz w:val="18"/>
          <w:szCs w:val="20"/>
          <w:lang w:eastAsia="ja-JP"/>
        </w:rPr>
      </w:pPr>
      <w:r w:rsidRPr="006E51B9">
        <w:rPr>
          <w:b/>
          <w:sz w:val="18"/>
          <w:szCs w:val="20"/>
          <w:lang w:eastAsia="ja-JP"/>
        </w:rPr>
        <w:t>目的：</w:t>
      </w:r>
      <w:r w:rsidRPr="006E51B9">
        <w:rPr>
          <w:sz w:val="18"/>
          <w:szCs w:val="20"/>
          <w:lang w:eastAsia="ja-JP"/>
        </w:rPr>
        <w:t>避難所到着後の生活維持の難しさと、支え合いの必要性を伝える。</w:t>
      </w:r>
    </w:p>
    <w:p w14:paraId="3582D7D6" w14:textId="261BD3B6" w:rsidR="00A57699" w:rsidRPr="006E51B9" w:rsidRDefault="00A57699" w:rsidP="00A57699">
      <w:pPr>
        <w:rPr>
          <w:sz w:val="18"/>
          <w:szCs w:val="20"/>
          <w:lang w:eastAsia="ja-JP"/>
        </w:rPr>
      </w:pPr>
      <w:r w:rsidRPr="006E51B9">
        <w:rPr>
          <w:b/>
          <w:sz w:val="18"/>
          <w:szCs w:val="20"/>
          <w:lang w:eastAsia="ja-JP"/>
        </w:rPr>
        <w:t>尺：</w:t>
      </w:r>
      <w:r w:rsidRPr="006E51B9">
        <w:rPr>
          <w:sz w:val="18"/>
          <w:szCs w:val="20"/>
          <w:lang w:eastAsia="ja-JP"/>
        </w:rPr>
        <w:t>1分20秒</w:t>
      </w:r>
    </w:p>
    <w:p w14:paraId="779EFC76" w14:textId="77777777" w:rsidR="00A57699" w:rsidRPr="006E51B9" w:rsidRDefault="00A57699" w:rsidP="00A57699">
      <w:pPr>
        <w:rPr>
          <w:sz w:val="18"/>
          <w:szCs w:val="20"/>
          <w:lang w:eastAsia="ja-JP"/>
        </w:rPr>
      </w:pPr>
      <w:r w:rsidRPr="006E51B9">
        <w:rPr>
          <w:b/>
          <w:sz w:val="18"/>
          <w:szCs w:val="20"/>
          <w:lang w:eastAsia="ja-JP"/>
        </w:rPr>
        <w:t>演出方針：</w:t>
      </w:r>
      <w:r w:rsidRPr="006E51B9">
        <w:rPr>
          <w:sz w:val="18"/>
          <w:szCs w:val="20"/>
          <w:lang w:eastAsia="ja-JP"/>
        </w:rPr>
        <w:t>恐怖ではなく、「困りごとが積み重なる避難生活」を伝え、備えと配慮の必要性を印象づける。</w:t>
      </w:r>
    </w:p>
    <w:p w14:paraId="29484543" w14:textId="77777777" w:rsidR="00A57699" w:rsidRPr="006E51B9" w:rsidRDefault="00A57699" w:rsidP="00A57699">
      <w:pPr>
        <w:rPr>
          <w:b/>
          <w:bCs/>
          <w:sz w:val="18"/>
          <w:szCs w:val="20"/>
          <w:lang w:eastAsia="ja-JP"/>
        </w:rPr>
      </w:pPr>
      <w:r w:rsidRPr="006E51B9">
        <w:rPr>
          <w:b/>
          <w:bCs/>
          <w:sz w:val="18"/>
          <w:szCs w:val="20"/>
          <w:lang w:eastAsia="ja-JP"/>
        </w:rPr>
        <w:t>7-2．動画⑤ 絵コンテ</w:t>
      </w:r>
    </w:p>
    <w:tbl>
      <w:tblPr>
        <w:tblStyle w:val="afe"/>
        <w:tblW w:w="0" w:type="auto"/>
        <w:tblLook w:val="04A0" w:firstRow="1" w:lastRow="0" w:firstColumn="1" w:lastColumn="0" w:noHBand="0" w:noVBand="1"/>
      </w:tblPr>
      <w:tblGrid>
        <w:gridCol w:w="863"/>
        <w:gridCol w:w="863"/>
        <w:gridCol w:w="863"/>
        <w:gridCol w:w="863"/>
        <w:gridCol w:w="863"/>
        <w:gridCol w:w="863"/>
        <w:gridCol w:w="863"/>
        <w:gridCol w:w="863"/>
        <w:gridCol w:w="863"/>
        <w:gridCol w:w="863"/>
      </w:tblGrid>
      <w:tr w:rsidR="00A57699" w:rsidRPr="006E51B9" w14:paraId="0B091F1C" w14:textId="77777777" w:rsidTr="00790F27">
        <w:tc>
          <w:tcPr>
            <w:tcW w:w="864" w:type="dxa"/>
          </w:tcPr>
          <w:p w14:paraId="5495E1B2" w14:textId="77777777" w:rsidR="00A57699" w:rsidRPr="006E51B9" w:rsidRDefault="00A57699" w:rsidP="00A57699">
            <w:pPr>
              <w:spacing w:after="200" w:line="276" w:lineRule="auto"/>
              <w:rPr>
                <w:sz w:val="18"/>
                <w:szCs w:val="20"/>
                <w:lang w:eastAsia="ja-JP"/>
              </w:rPr>
            </w:pPr>
            <w:r w:rsidRPr="006E51B9">
              <w:rPr>
                <w:sz w:val="18"/>
                <w:szCs w:val="20"/>
                <w:lang w:eastAsia="ja-JP"/>
              </w:rPr>
              <w:t>CUT</w:t>
            </w:r>
          </w:p>
        </w:tc>
        <w:tc>
          <w:tcPr>
            <w:tcW w:w="864" w:type="dxa"/>
          </w:tcPr>
          <w:p w14:paraId="15005903" w14:textId="77777777" w:rsidR="00A57699" w:rsidRPr="006E51B9" w:rsidRDefault="00A57699" w:rsidP="00A57699">
            <w:pPr>
              <w:spacing w:after="200" w:line="276" w:lineRule="auto"/>
              <w:rPr>
                <w:sz w:val="18"/>
                <w:szCs w:val="20"/>
                <w:lang w:eastAsia="ja-JP"/>
              </w:rPr>
            </w:pPr>
            <w:r w:rsidRPr="006E51B9">
              <w:rPr>
                <w:sz w:val="18"/>
                <w:szCs w:val="20"/>
                <w:lang w:eastAsia="ja-JP"/>
              </w:rPr>
              <w:t>時間</w:t>
            </w:r>
          </w:p>
        </w:tc>
        <w:tc>
          <w:tcPr>
            <w:tcW w:w="864" w:type="dxa"/>
          </w:tcPr>
          <w:p w14:paraId="4963786B" w14:textId="77777777" w:rsidR="00A57699" w:rsidRPr="006E51B9" w:rsidRDefault="00A57699" w:rsidP="00A57699">
            <w:pPr>
              <w:spacing w:after="200" w:line="276" w:lineRule="auto"/>
              <w:rPr>
                <w:sz w:val="18"/>
                <w:szCs w:val="20"/>
                <w:lang w:eastAsia="ja-JP"/>
              </w:rPr>
            </w:pPr>
            <w:r w:rsidRPr="006E51B9">
              <w:rPr>
                <w:sz w:val="18"/>
                <w:szCs w:val="20"/>
                <w:lang w:eastAsia="ja-JP"/>
              </w:rPr>
              <w:t>映像内容</w:t>
            </w:r>
          </w:p>
        </w:tc>
        <w:tc>
          <w:tcPr>
            <w:tcW w:w="864" w:type="dxa"/>
          </w:tcPr>
          <w:p w14:paraId="080F80C8" w14:textId="77777777" w:rsidR="00A57699" w:rsidRPr="006E51B9" w:rsidRDefault="00A57699" w:rsidP="00A57699">
            <w:pPr>
              <w:spacing w:after="200" w:line="276" w:lineRule="auto"/>
              <w:rPr>
                <w:sz w:val="18"/>
                <w:szCs w:val="20"/>
                <w:lang w:eastAsia="ja-JP"/>
              </w:rPr>
            </w:pPr>
            <w:r w:rsidRPr="006E51B9">
              <w:rPr>
                <w:sz w:val="18"/>
                <w:szCs w:val="20"/>
                <w:lang w:eastAsia="ja-JP"/>
              </w:rPr>
              <w:t>画角・動き</w:t>
            </w:r>
          </w:p>
        </w:tc>
        <w:tc>
          <w:tcPr>
            <w:tcW w:w="864" w:type="dxa"/>
          </w:tcPr>
          <w:p w14:paraId="55CC3F50" w14:textId="77777777" w:rsidR="00A57699" w:rsidRPr="006E51B9" w:rsidRDefault="00A57699" w:rsidP="00A57699">
            <w:pPr>
              <w:spacing w:after="200" w:line="276" w:lineRule="auto"/>
              <w:rPr>
                <w:sz w:val="18"/>
                <w:szCs w:val="20"/>
                <w:lang w:eastAsia="ja-JP"/>
              </w:rPr>
            </w:pPr>
            <w:r w:rsidRPr="006E51B9">
              <w:rPr>
                <w:sz w:val="18"/>
                <w:szCs w:val="20"/>
                <w:lang w:eastAsia="ja-JP"/>
              </w:rPr>
              <w:t>ナレーション</w:t>
            </w:r>
          </w:p>
        </w:tc>
        <w:tc>
          <w:tcPr>
            <w:tcW w:w="864" w:type="dxa"/>
          </w:tcPr>
          <w:p w14:paraId="17A5C4EB" w14:textId="77777777" w:rsidR="00A57699" w:rsidRPr="006E51B9" w:rsidRDefault="00A57699" w:rsidP="00A57699">
            <w:pPr>
              <w:spacing w:after="200" w:line="276" w:lineRule="auto"/>
              <w:rPr>
                <w:sz w:val="18"/>
                <w:szCs w:val="20"/>
                <w:lang w:eastAsia="ja-JP"/>
              </w:rPr>
            </w:pPr>
            <w:r w:rsidRPr="006E51B9">
              <w:rPr>
                <w:sz w:val="18"/>
                <w:szCs w:val="20"/>
                <w:lang w:eastAsia="ja-JP"/>
              </w:rPr>
              <w:t>BGM</w:t>
            </w:r>
          </w:p>
        </w:tc>
        <w:tc>
          <w:tcPr>
            <w:tcW w:w="864" w:type="dxa"/>
          </w:tcPr>
          <w:p w14:paraId="4D803194" w14:textId="77777777" w:rsidR="00A57699" w:rsidRPr="006E51B9" w:rsidRDefault="00A57699" w:rsidP="00A57699">
            <w:pPr>
              <w:spacing w:after="200" w:line="276" w:lineRule="auto"/>
              <w:rPr>
                <w:sz w:val="18"/>
                <w:szCs w:val="20"/>
                <w:lang w:eastAsia="ja-JP"/>
              </w:rPr>
            </w:pPr>
            <w:r w:rsidRPr="006E51B9">
              <w:rPr>
                <w:sz w:val="18"/>
                <w:szCs w:val="20"/>
                <w:lang w:eastAsia="ja-JP"/>
              </w:rPr>
              <w:t>SE</w:t>
            </w:r>
          </w:p>
        </w:tc>
        <w:tc>
          <w:tcPr>
            <w:tcW w:w="864" w:type="dxa"/>
          </w:tcPr>
          <w:p w14:paraId="49FADC2C" w14:textId="77777777" w:rsidR="00A57699" w:rsidRPr="006E51B9" w:rsidRDefault="00A57699" w:rsidP="00A57699">
            <w:pPr>
              <w:spacing w:after="200" w:line="276" w:lineRule="auto"/>
              <w:rPr>
                <w:sz w:val="18"/>
                <w:szCs w:val="20"/>
                <w:lang w:eastAsia="ja-JP"/>
              </w:rPr>
            </w:pPr>
            <w:r w:rsidRPr="006E51B9">
              <w:rPr>
                <w:sz w:val="18"/>
                <w:szCs w:val="20"/>
                <w:lang w:eastAsia="ja-JP"/>
              </w:rPr>
              <w:t>テロップ</w:t>
            </w:r>
          </w:p>
        </w:tc>
        <w:tc>
          <w:tcPr>
            <w:tcW w:w="864" w:type="dxa"/>
          </w:tcPr>
          <w:p w14:paraId="37DD62EB" w14:textId="77777777" w:rsidR="00A57699" w:rsidRPr="006E51B9" w:rsidRDefault="00A57699" w:rsidP="00A57699">
            <w:pPr>
              <w:spacing w:after="200" w:line="276" w:lineRule="auto"/>
              <w:rPr>
                <w:sz w:val="18"/>
                <w:szCs w:val="20"/>
                <w:lang w:eastAsia="ja-JP"/>
              </w:rPr>
            </w:pPr>
            <w:r w:rsidRPr="006E51B9">
              <w:rPr>
                <w:sz w:val="18"/>
                <w:szCs w:val="20"/>
                <w:lang w:eastAsia="ja-JP"/>
              </w:rPr>
              <w:t>テロップ位置</w:t>
            </w:r>
          </w:p>
        </w:tc>
        <w:tc>
          <w:tcPr>
            <w:tcW w:w="864" w:type="dxa"/>
          </w:tcPr>
          <w:p w14:paraId="4328B088" w14:textId="77777777" w:rsidR="00A57699" w:rsidRPr="006E51B9" w:rsidRDefault="00A57699" w:rsidP="00A57699">
            <w:pPr>
              <w:spacing w:after="200" w:line="276" w:lineRule="auto"/>
              <w:rPr>
                <w:sz w:val="18"/>
                <w:szCs w:val="20"/>
                <w:lang w:eastAsia="ja-JP"/>
              </w:rPr>
            </w:pPr>
            <w:r w:rsidRPr="006E51B9">
              <w:rPr>
                <w:sz w:val="18"/>
                <w:szCs w:val="20"/>
                <w:lang w:eastAsia="ja-JP"/>
              </w:rPr>
              <w:t>演出メモ</w:t>
            </w:r>
          </w:p>
        </w:tc>
      </w:tr>
      <w:tr w:rsidR="00A57699" w:rsidRPr="006E51B9" w14:paraId="7E546DC7" w14:textId="77777777" w:rsidTr="00790F27">
        <w:tc>
          <w:tcPr>
            <w:tcW w:w="864" w:type="dxa"/>
          </w:tcPr>
          <w:p w14:paraId="77FB3682" w14:textId="77777777" w:rsidR="00A57699" w:rsidRPr="006E51B9" w:rsidRDefault="00A57699" w:rsidP="00A57699">
            <w:pPr>
              <w:spacing w:after="200" w:line="276" w:lineRule="auto"/>
              <w:rPr>
                <w:sz w:val="18"/>
                <w:szCs w:val="20"/>
                <w:lang w:eastAsia="ja-JP"/>
              </w:rPr>
            </w:pPr>
            <w:r w:rsidRPr="006E51B9">
              <w:rPr>
                <w:sz w:val="18"/>
                <w:szCs w:val="20"/>
                <w:lang w:eastAsia="ja-JP"/>
              </w:rPr>
              <w:t>1</w:t>
            </w:r>
          </w:p>
        </w:tc>
        <w:tc>
          <w:tcPr>
            <w:tcW w:w="864" w:type="dxa"/>
          </w:tcPr>
          <w:p w14:paraId="7B67020C" w14:textId="77777777" w:rsidR="00A57699" w:rsidRPr="006E51B9" w:rsidRDefault="00A57699" w:rsidP="00A57699">
            <w:pPr>
              <w:spacing w:after="200" w:line="276" w:lineRule="auto"/>
              <w:rPr>
                <w:sz w:val="18"/>
                <w:szCs w:val="20"/>
                <w:lang w:eastAsia="ja-JP"/>
              </w:rPr>
            </w:pPr>
            <w:r w:rsidRPr="006E51B9">
              <w:rPr>
                <w:sz w:val="18"/>
                <w:szCs w:val="20"/>
                <w:lang w:eastAsia="ja-JP"/>
              </w:rPr>
              <w:t>0:00～0:10</w:t>
            </w:r>
          </w:p>
        </w:tc>
        <w:tc>
          <w:tcPr>
            <w:tcW w:w="864" w:type="dxa"/>
          </w:tcPr>
          <w:p w14:paraId="39C68B0F" w14:textId="77777777" w:rsidR="00A57699" w:rsidRPr="006E51B9" w:rsidRDefault="00A57699" w:rsidP="00A57699">
            <w:pPr>
              <w:spacing w:after="200" w:line="276" w:lineRule="auto"/>
              <w:rPr>
                <w:sz w:val="18"/>
                <w:szCs w:val="20"/>
                <w:lang w:eastAsia="ja-JP"/>
              </w:rPr>
            </w:pPr>
            <w:r w:rsidRPr="006E51B9">
              <w:rPr>
                <w:sz w:val="18"/>
                <w:szCs w:val="20"/>
                <w:lang w:eastAsia="ja-JP"/>
              </w:rPr>
              <w:t>少し暗い避難所、静かな空気</w:t>
            </w:r>
          </w:p>
        </w:tc>
        <w:tc>
          <w:tcPr>
            <w:tcW w:w="864" w:type="dxa"/>
          </w:tcPr>
          <w:p w14:paraId="10D18C4E" w14:textId="77777777" w:rsidR="00A57699" w:rsidRPr="006E51B9" w:rsidRDefault="00A57699" w:rsidP="00A57699">
            <w:pPr>
              <w:spacing w:after="200" w:line="276" w:lineRule="auto"/>
              <w:rPr>
                <w:sz w:val="18"/>
                <w:szCs w:val="20"/>
                <w:lang w:eastAsia="ja-JP"/>
              </w:rPr>
            </w:pPr>
            <w:r w:rsidRPr="006E51B9">
              <w:rPr>
                <w:sz w:val="18"/>
                <w:szCs w:val="20"/>
                <w:lang w:eastAsia="ja-JP"/>
              </w:rPr>
              <w:t>引き</w:t>
            </w:r>
          </w:p>
        </w:tc>
        <w:tc>
          <w:tcPr>
            <w:tcW w:w="864" w:type="dxa"/>
          </w:tcPr>
          <w:p w14:paraId="5200353F" w14:textId="77777777" w:rsidR="00A57699" w:rsidRPr="006E51B9" w:rsidRDefault="00A57699" w:rsidP="00A57699">
            <w:pPr>
              <w:spacing w:after="200" w:line="276" w:lineRule="auto"/>
              <w:rPr>
                <w:sz w:val="18"/>
                <w:szCs w:val="20"/>
                <w:lang w:eastAsia="ja-JP"/>
              </w:rPr>
            </w:pPr>
            <w:r w:rsidRPr="006E51B9">
              <w:rPr>
                <w:sz w:val="18"/>
                <w:szCs w:val="20"/>
                <w:lang w:eastAsia="ja-JP"/>
              </w:rPr>
              <w:t>避難所での生活が始まりました。</w:t>
            </w:r>
          </w:p>
        </w:tc>
        <w:tc>
          <w:tcPr>
            <w:tcW w:w="864" w:type="dxa"/>
          </w:tcPr>
          <w:p w14:paraId="6D079278" w14:textId="77777777" w:rsidR="00A57699" w:rsidRPr="006E51B9" w:rsidRDefault="00A57699" w:rsidP="00A57699">
            <w:pPr>
              <w:spacing w:after="200" w:line="276" w:lineRule="auto"/>
              <w:rPr>
                <w:sz w:val="18"/>
                <w:szCs w:val="20"/>
                <w:lang w:eastAsia="ja-JP"/>
              </w:rPr>
            </w:pPr>
            <w:r w:rsidRPr="006E51B9">
              <w:rPr>
                <w:sz w:val="18"/>
                <w:szCs w:val="20"/>
                <w:lang w:eastAsia="ja-JP"/>
              </w:rPr>
              <w:t>静かでやや切ない</w:t>
            </w:r>
          </w:p>
        </w:tc>
        <w:tc>
          <w:tcPr>
            <w:tcW w:w="864" w:type="dxa"/>
          </w:tcPr>
          <w:p w14:paraId="568AE49A" w14:textId="77777777" w:rsidR="00A57699" w:rsidRPr="006E51B9" w:rsidRDefault="00A57699" w:rsidP="00A57699">
            <w:pPr>
              <w:spacing w:after="200" w:line="276" w:lineRule="auto"/>
              <w:rPr>
                <w:sz w:val="18"/>
                <w:szCs w:val="20"/>
                <w:lang w:eastAsia="ja-JP"/>
              </w:rPr>
            </w:pPr>
            <w:r w:rsidRPr="006E51B9">
              <w:rPr>
                <w:sz w:val="18"/>
                <w:szCs w:val="20"/>
                <w:lang w:eastAsia="ja-JP"/>
              </w:rPr>
              <w:t>環境音のみ</w:t>
            </w:r>
          </w:p>
        </w:tc>
        <w:tc>
          <w:tcPr>
            <w:tcW w:w="864" w:type="dxa"/>
          </w:tcPr>
          <w:p w14:paraId="2970CE13" w14:textId="77777777" w:rsidR="00A57699" w:rsidRPr="006E51B9" w:rsidRDefault="00A57699" w:rsidP="00A57699">
            <w:pPr>
              <w:spacing w:after="200" w:line="276" w:lineRule="auto"/>
              <w:rPr>
                <w:sz w:val="18"/>
                <w:szCs w:val="20"/>
                <w:lang w:eastAsia="ja-JP"/>
              </w:rPr>
            </w:pPr>
            <w:r w:rsidRPr="006E51B9">
              <w:rPr>
                <w:sz w:val="18"/>
                <w:szCs w:val="20"/>
                <w:lang w:eastAsia="ja-JP"/>
              </w:rPr>
              <w:t>避難生活1日目</w:t>
            </w:r>
          </w:p>
        </w:tc>
        <w:tc>
          <w:tcPr>
            <w:tcW w:w="864" w:type="dxa"/>
          </w:tcPr>
          <w:p w14:paraId="679E787B" w14:textId="77777777" w:rsidR="00A57699" w:rsidRPr="006E51B9" w:rsidRDefault="00A57699" w:rsidP="00A57699">
            <w:pPr>
              <w:spacing w:after="200" w:line="276" w:lineRule="auto"/>
              <w:rPr>
                <w:sz w:val="18"/>
                <w:szCs w:val="20"/>
                <w:lang w:eastAsia="ja-JP"/>
              </w:rPr>
            </w:pPr>
            <w:r w:rsidRPr="006E51B9">
              <w:rPr>
                <w:sz w:val="18"/>
                <w:szCs w:val="20"/>
                <w:lang w:eastAsia="ja-JP"/>
              </w:rPr>
              <w:t>左上</w:t>
            </w:r>
          </w:p>
        </w:tc>
        <w:tc>
          <w:tcPr>
            <w:tcW w:w="864" w:type="dxa"/>
          </w:tcPr>
          <w:p w14:paraId="4580EEC2" w14:textId="77777777" w:rsidR="00A57699" w:rsidRPr="006E51B9" w:rsidRDefault="00A57699" w:rsidP="00A57699">
            <w:pPr>
              <w:spacing w:after="200" w:line="276" w:lineRule="auto"/>
              <w:rPr>
                <w:sz w:val="18"/>
                <w:szCs w:val="20"/>
                <w:lang w:eastAsia="ja-JP"/>
              </w:rPr>
            </w:pPr>
            <w:r w:rsidRPr="006E51B9">
              <w:rPr>
                <w:sz w:val="18"/>
                <w:szCs w:val="20"/>
                <w:lang w:eastAsia="ja-JP"/>
              </w:rPr>
              <w:t>夜を感じる色味が有効</w:t>
            </w:r>
          </w:p>
        </w:tc>
      </w:tr>
      <w:tr w:rsidR="00A57699" w:rsidRPr="006E51B9" w14:paraId="0C0E7973" w14:textId="77777777" w:rsidTr="00790F27">
        <w:tc>
          <w:tcPr>
            <w:tcW w:w="864" w:type="dxa"/>
          </w:tcPr>
          <w:p w14:paraId="08045B51" w14:textId="77777777" w:rsidR="00A57699" w:rsidRPr="006E51B9" w:rsidRDefault="00A57699" w:rsidP="00A57699">
            <w:pPr>
              <w:spacing w:after="200" w:line="276" w:lineRule="auto"/>
              <w:rPr>
                <w:sz w:val="18"/>
                <w:szCs w:val="20"/>
                <w:lang w:eastAsia="ja-JP"/>
              </w:rPr>
            </w:pPr>
            <w:r w:rsidRPr="006E51B9">
              <w:rPr>
                <w:sz w:val="18"/>
                <w:szCs w:val="20"/>
                <w:lang w:eastAsia="ja-JP"/>
              </w:rPr>
              <w:t>2</w:t>
            </w:r>
          </w:p>
        </w:tc>
        <w:tc>
          <w:tcPr>
            <w:tcW w:w="864" w:type="dxa"/>
          </w:tcPr>
          <w:p w14:paraId="2A2FD4D2" w14:textId="77777777" w:rsidR="00A57699" w:rsidRPr="006E51B9" w:rsidRDefault="00A57699" w:rsidP="00A57699">
            <w:pPr>
              <w:spacing w:after="200" w:line="276" w:lineRule="auto"/>
              <w:rPr>
                <w:sz w:val="18"/>
                <w:szCs w:val="20"/>
                <w:lang w:eastAsia="ja-JP"/>
              </w:rPr>
            </w:pPr>
            <w:r w:rsidRPr="006E51B9">
              <w:rPr>
                <w:sz w:val="18"/>
                <w:szCs w:val="20"/>
                <w:lang w:eastAsia="ja-JP"/>
              </w:rPr>
              <w:t>0:10～0:22</w:t>
            </w:r>
          </w:p>
        </w:tc>
        <w:tc>
          <w:tcPr>
            <w:tcW w:w="864" w:type="dxa"/>
          </w:tcPr>
          <w:p w14:paraId="08043E14" w14:textId="77777777" w:rsidR="00A57699" w:rsidRPr="006E51B9" w:rsidRDefault="00A57699" w:rsidP="00A57699">
            <w:pPr>
              <w:spacing w:after="200" w:line="276" w:lineRule="auto"/>
              <w:rPr>
                <w:sz w:val="18"/>
                <w:szCs w:val="20"/>
                <w:lang w:eastAsia="ja-JP"/>
              </w:rPr>
            </w:pPr>
            <w:r w:rsidRPr="006E51B9">
              <w:rPr>
                <w:sz w:val="18"/>
                <w:szCs w:val="20"/>
                <w:lang w:eastAsia="ja-JP"/>
              </w:rPr>
              <w:t>疲れて座る、寒そうに毛布を持つ様子</w:t>
            </w:r>
          </w:p>
        </w:tc>
        <w:tc>
          <w:tcPr>
            <w:tcW w:w="864" w:type="dxa"/>
          </w:tcPr>
          <w:p w14:paraId="25CE4B2D" w14:textId="77777777" w:rsidR="00A57699" w:rsidRPr="006E51B9" w:rsidRDefault="00A57699" w:rsidP="00A57699">
            <w:pPr>
              <w:spacing w:after="200" w:line="276" w:lineRule="auto"/>
              <w:rPr>
                <w:sz w:val="18"/>
                <w:szCs w:val="20"/>
                <w:lang w:eastAsia="ja-JP"/>
              </w:rPr>
            </w:pPr>
            <w:r w:rsidRPr="006E51B9">
              <w:rPr>
                <w:sz w:val="18"/>
                <w:szCs w:val="20"/>
                <w:lang w:eastAsia="ja-JP"/>
              </w:rPr>
              <w:t>中景</w:t>
            </w:r>
          </w:p>
        </w:tc>
        <w:tc>
          <w:tcPr>
            <w:tcW w:w="864" w:type="dxa"/>
          </w:tcPr>
          <w:p w14:paraId="7626C2E1" w14:textId="77777777" w:rsidR="00A57699" w:rsidRPr="006E51B9" w:rsidRDefault="00A57699" w:rsidP="00A57699">
            <w:pPr>
              <w:spacing w:after="200" w:line="276" w:lineRule="auto"/>
              <w:rPr>
                <w:sz w:val="18"/>
                <w:szCs w:val="20"/>
                <w:lang w:eastAsia="ja-JP"/>
              </w:rPr>
            </w:pPr>
            <w:r w:rsidRPr="006E51B9">
              <w:rPr>
                <w:sz w:val="18"/>
                <w:szCs w:val="20"/>
                <w:lang w:eastAsia="ja-JP"/>
              </w:rPr>
              <w:t>ここからは、ただ過ごすだけではなく、生活を支える工夫が必要です。</w:t>
            </w:r>
          </w:p>
        </w:tc>
        <w:tc>
          <w:tcPr>
            <w:tcW w:w="864" w:type="dxa"/>
          </w:tcPr>
          <w:p w14:paraId="480F2128" w14:textId="77777777" w:rsidR="00A57699" w:rsidRPr="006E51B9" w:rsidRDefault="00A57699" w:rsidP="00A57699">
            <w:pPr>
              <w:spacing w:after="200" w:line="276" w:lineRule="auto"/>
              <w:rPr>
                <w:sz w:val="18"/>
                <w:szCs w:val="20"/>
                <w:lang w:eastAsia="ja-JP"/>
              </w:rPr>
            </w:pPr>
            <w:r w:rsidRPr="006E51B9">
              <w:rPr>
                <w:sz w:val="18"/>
                <w:szCs w:val="20"/>
                <w:lang w:eastAsia="ja-JP"/>
              </w:rPr>
              <w:t>継続</w:t>
            </w:r>
          </w:p>
        </w:tc>
        <w:tc>
          <w:tcPr>
            <w:tcW w:w="864" w:type="dxa"/>
          </w:tcPr>
          <w:p w14:paraId="0777D945" w14:textId="77777777" w:rsidR="00A57699" w:rsidRPr="006E51B9" w:rsidRDefault="00A57699" w:rsidP="00A57699">
            <w:pPr>
              <w:spacing w:after="200" w:line="276" w:lineRule="auto"/>
              <w:rPr>
                <w:sz w:val="18"/>
                <w:szCs w:val="20"/>
                <w:lang w:eastAsia="ja-JP"/>
              </w:rPr>
            </w:pPr>
            <w:r w:rsidRPr="006E51B9">
              <w:rPr>
                <w:sz w:val="18"/>
                <w:szCs w:val="20"/>
                <w:lang w:eastAsia="ja-JP"/>
              </w:rPr>
              <w:t>衣擦れ音</w:t>
            </w:r>
          </w:p>
        </w:tc>
        <w:tc>
          <w:tcPr>
            <w:tcW w:w="864" w:type="dxa"/>
          </w:tcPr>
          <w:p w14:paraId="1BD6E876" w14:textId="77777777" w:rsidR="00A57699" w:rsidRPr="006E51B9" w:rsidRDefault="00A57699" w:rsidP="00A57699">
            <w:pPr>
              <w:spacing w:after="200" w:line="276" w:lineRule="auto"/>
              <w:rPr>
                <w:sz w:val="18"/>
                <w:szCs w:val="20"/>
                <w:lang w:eastAsia="ja-JP"/>
              </w:rPr>
            </w:pPr>
            <w:r w:rsidRPr="006E51B9">
              <w:rPr>
                <w:sz w:val="18"/>
                <w:szCs w:val="20"/>
                <w:lang w:eastAsia="ja-JP"/>
              </w:rPr>
              <w:t>不安／疲労／限られた備え</w:t>
            </w:r>
          </w:p>
        </w:tc>
        <w:tc>
          <w:tcPr>
            <w:tcW w:w="864" w:type="dxa"/>
          </w:tcPr>
          <w:p w14:paraId="1EA0B9C8" w14:textId="77777777" w:rsidR="00A57699" w:rsidRPr="006E51B9" w:rsidRDefault="00A57699" w:rsidP="00A57699">
            <w:pPr>
              <w:spacing w:after="200" w:line="276" w:lineRule="auto"/>
              <w:rPr>
                <w:sz w:val="18"/>
                <w:szCs w:val="20"/>
                <w:lang w:eastAsia="ja-JP"/>
              </w:rPr>
            </w:pPr>
            <w:r w:rsidRPr="006E51B9">
              <w:rPr>
                <w:sz w:val="18"/>
                <w:szCs w:val="20"/>
                <w:lang w:eastAsia="ja-JP"/>
              </w:rPr>
              <w:t>中央</w:t>
            </w:r>
          </w:p>
        </w:tc>
        <w:tc>
          <w:tcPr>
            <w:tcW w:w="864" w:type="dxa"/>
          </w:tcPr>
          <w:p w14:paraId="1703E901" w14:textId="77777777" w:rsidR="00A57699" w:rsidRPr="006E51B9" w:rsidRDefault="00A57699" w:rsidP="00A57699">
            <w:pPr>
              <w:spacing w:after="200" w:line="276" w:lineRule="auto"/>
              <w:rPr>
                <w:sz w:val="18"/>
                <w:szCs w:val="20"/>
                <w:lang w:eastAsia="ja-JP"/>
              </w:rPr>
            </w:pPr>
            <w:r w:rsidRPr="006E51B9">
              <w:rPr>
                <w:sz w:val="18"/>
                <w:szCs w:val="20"/>
                <w:lang w:eastAsia="ja-JP"/>
              </w:rPr>
              <w:t>生活の重みを示す</w:t>
            </w:r>
          </w:p>
        </w:tc>
      </w:tr>
      <w:tr w:rsidR="00A57699" w:rsidRPr="006E51B9" w14:paraId="263CCE95" w14:textId="77777777" w:rsidTr="00790F27">
        <w:tc>
          <w:tcPr>
            <w:tcW w:w="864" w:type="dxa"/>
          </w:tcPr>
          <w:p w14:paraId="2255D917" w14:textId="77777777" w:rsidR="00A57699" w:rsidRPr="006E51B9" w:rsidRDefault="00A57699" w:rsidP="00A57699">
            <w:pPr>
              <w:spacing w:after="200" w:line="276" w:lineRule="auto"/>
              <w:rPr>
                <w:sz w:val="18"/>
                <w:szCs w:val="20"/>
                <w:lang w:eastAsia="ja-JP"/>
              </w:rPr>
            </w:pPr>
            <w:r w:rsidRPr="006E51B9">
              <w:rPr>
                <w:sz w:val="18"/>
                <w:szCs w:val="20"/>
                <w:lang w:eastAsia="ja-JP"/>
              </w:rPr>
              <w:t>3</w:t>
            </w:r>
          </w:p>
        </w:tc>
        <w:tc>
          <w:tcPr>
            <w:tcW w:w="864" w:type="dxa"/>
          </w:tcPr>
          <w:p w14:paraId="5276168E" w14:textId="77777777" w:rsidR="00A57699" w:rsidRPr="006E51B9" w:rsidRDefault="00A57699" w:rsidP="00A57699">
            <w:pPr>
              <w:spacing w:after="200" w:line="276" w:lineRule="auto"/>
              <w:rPr>
                <w:sz w:val="18"/>
                <w:szCs w:val="20"/>
                <w:lang w:eastAsia="ja-JP"/>
              </w:rPr>
            </w:pPr>
            <w:r w:rsidRPr="006E51B9">
              <w:rPr>
                <w:sz w:val="18"/>
                <w:szCs w:val="20"/>
                <w:lang w:eastAsia="ja-JP"/>
              </w:rPr>
              <w:t>0:22～0:34</w:t>
            </w:r>
          </w:p>
        </w:tc>
        <w:tc>
          <w:tcPr>
            <w:tcW w:w="864" w:type="dxa"/>
          </w:tcPr>
          <w:p w14:paraId="174C1F34" w14:textId="77777777" w:rsidR="00A57699" w:rsidRPr="006E51B9" w:rsidRDefault="00A57699" w:rsidP="00A57699">
            <w:pPr>
              <w:spacing w:after="200" w:line="276" w:lineRule="auto"/>
              <w:rPr>
                <w:sz w:val="18"/>
                <w:szCs w:val="20"/>
                <w:lang w:eastAsia="ja-JP"/>
              </w:rPr>
            </w:pPr>
            <w:r w:rsidRPr="006E51B9">
              <w:rPr>
                <w:sz w:val="18"/>
                <w:szCs w:val="20"/>
                <w:lang w:eastAsia="ja-JP"/>
              </w:rPr>
              <w:t>簡易トイレ、ランタン、衛生用品</w:t>
            </w:r>
          </w:p>
        </w:tc>
        <w:tc>
          <w:tcPr>
            <w:tcW w:w="864" w:type="dxa"/>
          </w:tcPr>
          <w:p w14:paraId="5E55CAA8" w14:textId="77777777" w:rsidR="00A57699" w:rsidRPr="006E51B9" w:rsidRDefault="00A57699" w:rsidP="00A57699">
            <w:pPr>
              <w:spacing w:after="200" w:line="276" w:lineRule="auto"/>
              <w:rPr>
                <w:sz w:val="18"/>
                <w:szCs w:val="20"/>
                <w:lang w:eastAsia="ja-JP"/>
              </w:rPr>
            </w:pPr>
            <w:r w:rsidRPr="006E51B9">
              <w:rPr>
                <w:sz w:val="18"/>
                <w:szCs w:val="20"/>
                <w:lang w:eastAsia="ja-JP"/>
              </w:rPr>
              <w:t>寄り</w:t>
            </w:r>
          </w:p>
        </w:tc>
        <w:tc>
          <w:tcPr>
            <w:tcW w:w="864" w:type="dxa"/>
          </w:tcPr>
          <w:p w14:paraId="1C4C74C9" w14:textId="77777777" w:rsidR="00A57699" w:rsidRPr="006E51B9" w:rsidRDefault="00A57699" w:rsidP="00A57699">
            <w:pPr>
              <w:spacing w:after="200" w:line="276" w:lineRule="auto"/>
              <w:rPr>
                <w:sz w:val="18"/>
                <w:szCs w:val="20"/>
                <w:lang w:eastAsia="ja-JP"/>
              </w:rPr>
            </w:pPr>
            <w:r w:rsidRPr="006E51B9">
              <w:rPr>
                <w:sz w:val="18"/>
                <w:szCs w:val="20"/>
                <w:lang w:eastAsia="ja-JP"/>
              </w:rPr>
              <w:t>食べること、休むこと、清潔を保つこと。</w:t>
            </w:r>
          </w:p>
        </w:tc>
        <w:tc>
          <w:tcPr>
            <w:tcW w:w="864" w:type="dxa"/>
          </w:tcPr>
          <w:p w14:paraId="3C29101F" w14:textId="77777777" w:rsidR="00A57699" w:rsidRPr="006E51B9" w:rsidRDefault="00A57699" w:rsidP="00A57699">
            <w:pPr>
              <w:spacing w:after="200" w:line="276" w:lineRule="auto"/>
              <w:rPr>
                <w:sz w:val="18"/>
                <w:szCs w:val="20"/>
                <w:lang w:eastAsia="ja-JP"/>
              </w:rPr>
            </w:pPr>
            <w:r w:rsidRPr="006E51B9">
              <w:rPr>
                <w:sz w:val="18"/>
                <w:szCs w:val="20"/>
                <w:lang w:eastAsia="ja-JP"/>
              </w:rPr>
              <w:t>継続</w:t>
            </w:r>
          </w:p>
        </w:tc>
        <w:tc>
          <w:tcPr>
            <w:tcW w:w="864" w:type="dxa"/>
          </w:tcPr>
          <w:p w14:paraId="0E5C4B95" w14:textId="77777777" w:rsidR="00A57699" w:rsidRPr="006E51B9" w:rsidRDefault="00A57699" w:rsidP="00A57699">
            <w:pPr>
              <w:spacing w:after="200" w:line="276" w:lineRule="auto"/>
              <w:rPr>
                <w:sz w:val="18"/>
                <w:szCs w:val="20"/>
                <w:lang w:eastAsia="ja-JP"/>
              </w:rPr>
            </w:pPr>
            <w:r w:rsidRPr="006E51B9">
              <w:rPr>
                <w:sz w:val="18"/>
                <w:szCs w:val="20"/>
                <w:lang w:eastAsia="ja-JP"/>
              </w:rPr>
              <w:t>なし</w:t>
            </w:r>
          </w:p>
        </w:tc>
        <w:tc>
          <w:tcPr>
            <w:tcW w:w="864" w:type="dxa"/>
          </w:tcPr>
          <w:p w14:paraId="05CC5033" w14:textId="77777777" w:rsidR="00A57699" w:rsidRPr="006E51B9" w:rsidRDefault="00A57699" w:rsidP="00A57699">
            <w:pPr>
              <w:spacing w:after="200" w:line="276" w:lineRule="auto"/>
              <w:rPr>
                <w:sz w:val="18"/>
                <w:szCs w:val="20"/>
                <w:lang w:eastAsia="ja-JP"/>
              </w:rPr>
            </w:pPr>
            <w:r w:rsidRPr="006E51B9">
              <w:rPr>
                <w:sz w:val="18"/>
                <w:szCs w:val="20"/>
                <w:lang w:eastAsia="ja-JP"/>
              </w:rPr>
              <w:t>生活を支える工夫</w:t>
            </w:r>
          </w:p>
        </w:tc>
        <w:tc>
          <w:tcPr>
            <w:tcW w:w="864" w:type="dxa"/>
          </w:tcPr>
          <w:p w14:paraId="0A2D696E" w14:textId="77777777" w:rsidR="00A57699" w:rsidRPr="006E51B9" w:rsidRDefault="00A57699" w:rsidP="00A57699">
            <w:pPr>
              <w:spacing w:after="200" w:line="276" w:lineRule="auto"/>
              <w:rPr>
                <w:sz w:val="18"/>
                <w:szCs w:val="20"/>
                <w:lang w:eastAsia="ja-JP"/>
              </w:rPr>
            </w:pPr>
            <w:r w:rsidRPr="006E51B9">
              <w:rPr>
                <w:sz w:val="18"/>
                <w:szCs w:val="20"/>
                <w:lang w:eastAsia="ja-JP"/>
              </w:rPr>
              <w:t>下部中央</w:t>
            </w:r>
          </w:p>
        </w:tc>
        <w:tc>
          <w:tcPr>
            <w:tcW w:w="864" w:type="dxa"/>
          </w:tcPr>
          <w:p w14:paraId="0B325D95" w14:textId="77777777" w:rsidR="00A57699" w:rsidRPr="006E51B9" w:rsidRDefault="00A57699" w:rsidP="00A57699">
            <w:pPr>
              <w:spacing w:after="200" w:line="276" w:lineRule="auto"/>
              <w:rPr>
                <w:sz w:val="18"/>
                <w:szCs w:val="20"/>
                <w:lang w:eastAsia="ja-JP"/>
              </w:rPr>
            </w:pPr>
            <w:r w:rsidRPr="006E51B9">
              <w:rPr>
                <w:sz w:val="18"/>
                <w:szCs w:val="20"/>
                <w:lang w:eastAsia="ja-JP"/>
              </w:rPr>
              <w:t>手元カット中心</w:t>
            </w:r>
          </w:p>
        </w:tc>
      </w:tr>
      <w:tr w:rsidR="00A57699" w:rsidRPr="006E51B9" w14:paraId="28ECF9DC" w14:textId="77777777" w:rsidTr="00790F27">
        <w:tc>
          <w:tcPr>
            <w:tcW w:w="864" w:type="dxa"/>
          </w:tcPr>
          <w:p w14:paraId="05CDFF7A" w14:textId="77777777" w:rsidR="00A57699" w:rsidRPr="006E51B9" w:rsidRDefault="00A57699" w:rsidP="00A57699">
            <w:pPr>
              <w:spacing w:after="200" w:line="276" w:lineRule="auto"/>
              <w:rPr>
                <w:sz w:val="18"/>
                <w:szCs w:val="20"/>
                <w:lang w:eastAsia="ja-JP"/>
              </w:rPr>
            </w:pPr>
            <w:r w:rsidRPr="006E51B9">
              <w:rPr>
                <w:sz w:val="18"/>
                <w:szCs w:val="20"/>
                <w:lang w:eastAsia="ja-JP"/>
              </w:rPr>
              <w:t>4</w:t>
            </w:r>
          </w:p>
        </w:tc>
        <w:tc>
          <w:tcPr>
            <w:tcW w:w="864" w:type="dxa"/>
          </w:tcPr>
          <w:p w14:paraId="4ACE9A86" w14:textId="77777777" w:rsidR="00A57699" w:rsidRPr="006E51B9" w:rsidRDefault="00A57699" w:rsidP="00A57699">
            <w:pPr>
              <w:spacing w:after="200" w:line="276" w:lineRule="auto"/>
              <w:rPr>
                <w:sz w:val="18"/>
                <w:szCs w:val="20"/>
                <w:lang w:eastAsia="ja-JP"/>
              </w:rPr>
            </w:pPr>
            <w:r w:rsidRPr="006E51B9">
              <w:rPr>
                <w:sz w:val="18"/>
                <w:szCs w:val="20"/>
                <w:lang w:eastAsia="ja-JP"/>
              </w:rPr>
              <w:t>0:34～0:46</w:t>
            </w:r>
          </w:p>
        </w:tc>
        <w:tc>
          <w:tcPr>
            <w:tcW w:w="864" w:type="dxa"/>
          </w:tcPr>
          <w:p w14:paraId="730AF126" w14:textId="77777777" w:rsidR="00A57699" w:rsidRPr="006E51B9" w:rsidRDefault="00A57699" w:rsidP="00A57699">
            <w:pPr>
              <w:spacing w:after="200" w:line="276" w:lineRule="auto"/>
              <w:rPr>
                <w:sz w:val="18"/>
                <w:szCs w:val="20"/>
                <w:lang w:eastAsia="ja-JP"/>
              </w:rPr>
            </w:pPr>
            <w:r w:rsidRPr="006E51B9">
              <w:rPr>
                <w:sz w:val="18"/>
                <w:szCs w:val="20"/>
                <w:lang w:eastAsia="ja-JP"/>
              </w:rPr>
              <w:t>水、非常食、毛布のカット</w:t>
            </w:r>
          </w:p>
        </w:tc>
        <w:tc>
          <w:tcPr>
            <w:tcW w:w="864" w:type="dxa"/>
          </w:tcPr>
          <w:p w14:paraId="05D24348" w14:textId="77777777" w:rsidR="00A57699" w:rsidRPr="006E51B9" w:rsidRDefault="00A57699" w:rsidP="00A57699">
            <w:pPr>
              <w:spacing w:after="200" w:line="276" w:lineRule="auto"/>
              <w:rPr>
                <w:sz w:val="18"/>
                <w:szCs w:val="20"/>
                <w:lang w:eastAsia="ja-JP"/>
              </w:rPr>
            </w:pPr>
            <w:r w:rsidRPr="006E51B9">
              <w:rPr>
                <w:sz w:val="18"/>
                <w:szCs w:val="20"/>
                <w:lang w:eastAsia="ja-JP"/>
              </w:rPr>
              <w:t>寄り連続</w:t>
            </w:r>
          </w:p>
        </w:tc>
        <w:tc>
          <w:tcPr>
            <w:tcW w:w="864" w:type="dxa"/>
          </w:tcPr>
          <w:p w14:paraId="6E6BDA06" w14:textId="77777777" w:rsidR="00A57699" w:rsidRPr="006E51B9" w:rsidRDefault="00A57699" w:rsidP="00A57699">
            <w:pPr>
              <w:spacing w:after="200" w:line="276" w:lineRule="auto"/>
              <w:rPr>
                <w:sz w:val="18"/>
                <w:szCs w:val="20"/>
                <w:lang w:eastAsia="ja-JP"/>
              </w:rPr>
            </w:pPr>
            <w:r w:rsidRPr="006E51B9">
              <w:rPr>
                <w:sz w:val="18"/>
                <w:szCs w:val="20"/>
                <w:lang w:eastAsia="ja-JP"/>
              </w:rPr>
              <w:t>限られた備えを、どう使うかが大切です。</w:t>
            </w:r>
          </w:p>
        </w:tc>
        <w:tc>
          <w:tcPr>
            <w:tcW w:w="864" w:type="dxa"/>
          </w:tcPr>
          <w:p w14:paraId="3A981336" w14:textId="77777777" w:rsidR="00A57699" w:rsidRPr="006E51B9" w:rsidRDefault="00A57699" w:rsidP="00A57699">
            <w:pPr>
              <w:spacing w:after="200" w:line="276" w:lineRule="auto"/>
              <w:rPr>
                <w:sz w:val="18"/>
                <w:szCs w:val="20"/>
                <w:lang w:eastAsia="ja-JP"/>
              </w:rPr>
            </w:pPr>
            <w:r w:rsidRPr="006E51B9">
              <w:rPr>
                <w:sz w:val="18"/>
                <w:szCs w:val="20"/>
                <w:lang w:eastAsia="ja-JP"/>
              </w:rPr>
              <w:t>継続</w:t>
            </w:r>
          </w:p>
        </w:tc>
        <w:tc>
          <w:tcPr>
            <w:tcW w:w="864" w:type="dxa"/>
          </w:tcPr>
          <w:p w14:paraId="7725E258" w14:textId="77777777" w:rsidR="00A57699" w:rsidRPr="006E51B9" w:rsidRDefault="00A57699" w:rsidP="00A57699">
            <w:pPr>
              <w:spacing w:after="200" w:line="276" w:lineRule="auto"/>
              <w:rPr>
                <w:sz w:val="18"/>
                <w:szCs w:val="20"/>
                <w:lang w:eastAsia="ja-JP"/>
              </w:rPr>
            </w:pPr>
            <w:r w:rsidRPr="006E51B9">
              <w:rPr>
                <w:sz w:val="18"/>
                <w:szCs w:val="20"/>
                <w:lang w:eastAsia="ja-JP"/>
              </w:rPr>
              <w:t>軽い物音</w:t>
            </w:r>
          </w:p>
        </w:tc>
        <w:tc>
          <w:tcPr>
            <w:tcW w:w="864" w:type="dxa"/>
          </w:tcPr>
          <w:p w14:paraId="0369411C" w14:textId="77777777" w:rsidR="00A57699" w:rsidRPr="006E51B9" w:rsidRDefault="00A57699" w:rsidP="00A57699">
            <w:pPr>
              <w:spacing w:after="200" w:line="276" w:lineRule="auto"/>
              <w:rPr>
                <w:sz w:val="18"/>
                <w:szCs w:val="20"/>
                <w:lang w:eastAsia="ja-JP"/>
              </w:rPr>
            </w:pPr>
            <w:r w:rsidRPr="006E51B9">
              <w:rPr>
                <w:sz w:val="18"/>
                <w:szCs w:val="20"/>
                <w:lang w:eastAsia="ja-JP"/>
              </w:rPr>
              <w:t>限られた備えをどう使うか</w:t>
            </w:r>
          </w:p>
        </w:tc>
        <w:tc>
          <w:tcPr>
            <w:tcW w:w="864" w:type="dxa"/>
          </w:tcPr>
          <w:p w14:paraId="77F37B74" w14:textId="77777777" w:rsidR="00A57699" w:rsidRPr="006E51B9" w:rsidRDefault="00A57699" w:rsidP="00A57699">
            <w:pPr>
              <w:spacing w:after="200" w:line="276" w:lineRule="auto"/>
              <w:rPr>
                <w:sz w:val="18"/>
                <w:szCs w:val="20"/>
                <w:lang w:eastAsia="ja-JP"/>
              </w:rPr>
            </w:pPr>
            <w:r w:rsidRPr="006E51B9">
              <w:rPr>
                <w:sz w:val="18"/>
                <w:szCs w:val="20"/>
                <w:lang w:eastAsia="ja-JP"/>
              </w:rPr>
              <w:t>下部中央</w:t>
            </w:r>
          </w:p>
        </w:tc>
        <w:tc>
          <w:tcPr>
            <w:tcW w:w="864" w:type="dxa"/>
          </w:tcPr>
          <w:p w14:paraId="52D3F864" w14:textId="77777777" w:rsidR="00A57699" w:rsidRPr="006E51B9" w:rsidRDefault="00A57699" w:rsidP="00A57699">
            <w:pPr>
              <w:spacing w:after="200" w:line="276" w:lineRule="auto"/>
              <w:rPr>
                <w:sz w:val="18"/>
                <w:szCs w:val="20"/>
                <w:lang w:eastAsia="ja-JP"/>
              </w:rPr>
            </w:pPr>
            <w:r w:rsidRPr="006E51B9">
              <w:rPr>
                <w:sz w:val="18"/>
                <w:szCs w:val="20"/>
                <w:lang w:eastAsia="ja-JP"/>
              </w:rPr>
              <w:t>実物感を重視</w:t>
            </w:r>
          </w:p>
        </w:tc>
      </w:tr>
      <w:tr w:rsidR="00A57699" w:rsidRPr="006E51B9" w14:paraId="03740DCE" w14:textId="77777777" w:rsidTr="00790F27">
        <w:tc>
          <w:tcPr>
            <w:tcW w:w="864" w:type="dxa"/>
          </w:tcPr>
          <w:p w14:paraId="263A251F" w14:textId="77777777" w:rsidR="00A57699" w:rsidRPr="006E51B9" w:rsidRDefault="00A57699" w:rsidP="00A57699">
            <w:pPr>
              <w:spacing w:after="200" w:line="276" w:lineRule="auto"/>
              <w:rPr>
                <w:sz w:val="18"/>
                <w:szCs w:val="20"/>
                <w:lang w:eastAsia="ja-JP"/>
              </w:rPr>
            </w:pPr>
            <w:r w:rsidRPr="006E51B9">
              <w:rPr>
                <w:sz w:val="18"/>
                <w:szCs w:val="20"/>
                <w:lang w:eastAsia="ja-JP"/>
              </w:rPr>
              <w:t>5</w:t>
            </w:r>
          </w:p>
        </w:tc>
        <w:tc>
          <w:tcPr>
            <w:tcW w:w="864" w:type="dxa"/>
          </w:tcPr>
          <w:p w14:paraId="1FAED295" w14:textId="77777777" w:rsidR="00A57699" w:rsidRPr="006E51B9" w:rsidRDefault="00A57699" w:rsidP="00A57699">
            <w:pPr>
              <w:spacing w:after="200" w:line="276" w:lineRule="auto"/>
              <w:rPr>
                <w:sz w:val="18"/>
                <w:szCs w:val="20"/>
                <w:lang w:eastAsia="ja-JP"/>
              </w:rPr>
            </w:pPr>
            <w:r w:rsidRPr="006E51B9">
              <w:rPr>
                <w:sz w:val="18"/>
                <w:szCs w:val="20"/>
                <w:lang w:eastAsia="ja-JP"/>
              </w:rPr>
              <w:t>0:46～0:58</w:t>
            </w:r>
          </w:p>
        </w:tc>
        <w:tc>
          <w:tcPr>
            <w:tcW w:w="864" w:type="dxa"/>
          </w:tcPr>
          <w:p w14:paraId="10D15A13" w14:textId="77777777" w:rsidR="00A57699" w:rsidRPr="006E51B9" w:rsidRDefault="00A57699" w:rsidP="00A57699">
            <w:pPr>
              <w:spacing w:after="200" w:line="276" w:lineRule="auto"/>
              <w:rPr>
                <w:sz w:val="18"/>
                <w:szCs w:val="20"/>
                <w:lang w:eastAsia="ja-JP"/>
              </w:rPr>
            </w:pPr>
            <w:r w:rsidRPr="006E51B9">
              <w:rPr>
                <w:sz w:val="18"/>
                <w:szCs w:val="20"/>
                <w:lang w:eastAsia="ja-JP"/>
              </w:rPr>
              <w:t>子ども、高齢者、体調不良者イメージ</w:t>
            </w:r>
          </w:p>
        </w:tc>
        <w:tc>
          <w:tcPr>
            <w:tcW w:w="864" w:type="dxa"/>
          </w:tcPr>
          <w:p w14:paraId="4A794A5E" w14:textId="77777777" w:rsidR="00A57699" w:rsidRPr="006E51B9" w:rsidRDefault="00A57699" w:rsidP="00A57699">
            <w:pPr>
              <w:spacing w:after="200" w:line="276" w:lineRule="auto"/>
              <w:rPr>
                <w:sz w:val="18"/>
                <w:szCs w:val="20"/>
                <w:lang w:eastAsia="ja-JP"/>
              </w:rPr>
            </w:pPr>
            <w:r w:rsidRPr="006E51B9">
              <w:rPr>
                <w:sz w:val="18"/>
                <w:szCs w:val="20"/>
                <w:lang w:eastAsia="ja-JP"/>
              </w:rPr>
              <w:t>中景</w:t>
            </w:r>
          </w:p>
        </w:tc>
        <w:tc>
          <w:tcPr>
            <w:tcW w:w="864" w:type="dxa"/>
          </w:tcPr>
          <w:p w14:paraId="2A26CC38" w14:textId="77777777" w:rsidR="00A57699" w:rsidRPr="006E51B9" w:rsidRDefault="00A57699" w:rsidP="00A57699">
            <w:pPr>
              <w:spacing w:after="200" w:line="276" w:lineRule="auto"/>
              <w:rPr>
                <w:sz w:val="18"/>
                <w:szCs w:val="20"/>
                <w:lang w:eastAsia="ja-JP"/>
              </w:rPr>
            </w:pPr>
            <w:r w:rsidRPr="006E51B9">
              <w:rPr>
                <w:sz w:val="18"/>
                <w:szCs w:val="20"/>
                <w:lang w:eastAsia="ja-JP"/>
              </w:rPr>
              <w:t>小さな子ども、高齢者、体調不良の人には、それぞれ違う配慮が必要です。</w:t>
            </w:r>
          </w:p>
        </w:tc>
        <w:tc>
          <w:tcPr>
            <w:tcW w:w="864" w:type="dxa"/>
          </w:tcPr>
          <w:p w14:paraId="2D75528B" w14:textId="77777777" w:rsidR="00A57699" w:rsidRPr="006E51B9" w:rsidRDefault="00A57699" w:rsidP="00A57699">
            <w:pPr>
              <w:spacing w:after="200" w:line="276" w:lineRule="auto"/>
              <w:rPr>
                <w:sz w:val="18"/>
                <w:szCs w:val="20"/>
                <w:lang w:eastAsia="ja-JP"/>
              </w:rPr>
            </w:pPr>
            <w:r w:rsidRPr="006E51B9">
              <w:rPr>
                <w:sz w:val="18"/>
                <w:szCs w:val="20"/>
                <w:lang w:eastAsia="ja-JP"/>
              </w:rPr>
              <w:t>継続</w:t>
            </w:r>
          </w:p>
        </w:tc>
        <w:tc>
          <w:tcPr>
            <w:tcW w:w="864" w:type="dxa"/>
          </w:tcPr>
          <w:p w14:paraId="08EC5BF1" w14:textId="77777777" w:rsidR="00A57699" w:rsidRPr="006E51B9" w:rsidRDefault="00A57699" w:rsidP="00A57699">
            <w:pPr>
              <w:spacing w:after="200" w:line="276" w:lineRule="auto"/>
              <w:rPr>
                <w:sz w:val="18"/>
                <w:szCs w:val="20"/>
                <w:lang w:eastAsia="ja-JP"/>
              </w:rPr>
            </w:pPr>
            <w:r w:rsidRPr="006E51B9">
              <w:rPr>
                <w:sz w:val="18"/>
                <w:szCs w:val="20"/>
                <w:lang w:eastAsia="ja-JP"/>
              </w:rPr>
              <w:t>なし</w:t>
            </w:r>
          </w:p>
        </w:tc>
        <w:tc>
          <w:tcPr>
            <w:tcW w:w="864" w:type="dxa"/>
          </w:tcPr>
          <w:p w14:paraId="6E8FDDED" w14:textId="77777777" w:rsidR="00A57699" w:rsidRPr="006E51B9" w:rsidRDefault="00A57699" w:rsidP="00A57699">
            <w:pPr>
              <w:spacing w:after="200" w:line="276" w:lineRule="auto"/>
              <w:rPr>
                <w:sz w:val="18"/>
                <w:szCs w:val="20"/>
                <w:lang w:eastAsia="ja-JP"/>
              </w:rPr>
            </w:pPr>
            <w:r w:rsidRPr="006E51B9">
              <w:rPr>
                <w:sz w:val="18"/>
                <w:szCs w:val="20"/>
                <w:lang w:eastAsia="ja-JP"/>
              </w:rPr>
              <w:t>配慮が必要な人を考える</w:t>
            </w:r>
          </w:p>
        </w:tc>
        <w:tc>
          <w:tcPr>
            <w:tcW w:w="864" w:type="dxa"/>
          </w:tcPr>
          <w:p w14:paraId="2041C1D7" w14:textId="77777777" w:rsidR="00A57699" w:rsidRPr="006E51B9" w:rsidRDefault="00A57699" w:rsidP="00A57699">
            <w:pPr>
              <w:spacing w:after="200" w:line="276" w:lineRule="auto"/>
              <w:rPr>
                <w:sz w:val="18"/>
                <w:szCs w:val="20"/>
                <w:lang w:eastAsia="ja-JP"/>
              </w:rPr>
            </w:pPr>
            <w:r w:rsidRPr="006E51B9">
              <w:rPr>
                <w:sz w:val="18"/>
                <w:szCs w:val="20"/>
                <w:lang w:eastAsia="ja-JP"/>
              </w:rPr>
              <w:t>中央下</w:t>
            </w:r>
          </w:p>
        </w:tc>
        <w:tc>
          <w:tcPr>
            <w:tcW w:w="864" w:type="dxa"/>
          </w:tcPr>
          <w:p w14:paraId="15B60896" w14:textId="77777777" w:rsidR="00A57699" w:rsidRPr="006E51B9" w:rsidRDefault="00A57699" w:rsidP="00A57699">
            <w:pPr>
              <w:spacing w:after="200" w:line="276" w:lineRule="auto"/>
              <w:rPr>
                <w:sz w:val="18"/>
                <w:szCs w:val="20"/>
                <w:lang w:eastAsia="ja-JP"/>
              </w:rPr>
            </w:pPr>
            <w:r w:rsidRPr="006E51B9">
              <w:rPr>
                <w:sz w:val="18"/>
                <w:szCs w:val="20"/>
                <w:lang w:eastAsia="ja-JP"/>
              </w:rPr>
              <w:t>配慮の視点を明示</w:t>
            </w:r>
          </w:p>
        </w:tc>
      </w:tr>
      <w:tr w:rsidR="00A57699" w:rsidRPr="006E51B9" w14:paraId="6112D91F" w14:textId="77777777" w:rsidTr="00790F27">
        <w:tc>
          <w:tcPr>
            <w:tcW w:w="864" w:type="dxa"/>
          </w:tcPr>
          <w:p w14:paraId="16424ADD" w14:textId="77777777" w:rsidR="00A57699" w:rsidRPr="006E51B9" w:rsidRDefault="00A57699" w:rsidP="00A57699">
            <w:pPr>
              <w:spacing w:after="200" w:line="276" w:lineRule="auto"/>
              <w:rPr>
                <w:sz w:val="18"/>
                <w:szCs w:val="20"/>
                <w:lang w:eastAsia="ja-JP"/>
              </w:rPr>
            </w:pPr>
            <w:r w:rsidRPr="006E51B9">
              <w:rPr>
                <w:sz w:val="18"/>
                <w:szCs w:val="20"/>
                <w:lang w:eastAsia="ja-JP"/>
              </w:rPr>
              <w:t>6</w:t>
            </w:r>
          </w:p>
        </w:tc>
        <w:tc>
          <w:tcPr>
            <w:tcW w:w="864" w:type="dxa"/>
          </w:tcPr>
          <w:p w14:paraId="083ECE84" w14:textId="77777777" w:rsidR="00A57699" w:rsidRPr="006E51B9" w:rsidRDefault="00A57699" w:rsidP="00A57699">
            <w:pPr>
              <w:spacing w:after="200" w:line="276" w:lineRule="auto"/>
              <w:rPr>
                <w:sz w:val="18"/>
                <w:szCs w:val="20"/>
                <w:lang w:eastAsia="ja-JP"/>
              </w:rPr>
            </w:pPr>
            <w:r w:rsidRPr="006E51B9">
              <w:rPr>
                <w:sz w:val="18"/>
                <w:szCs w:val="20"/>
                <w:lang w:eastAsia="ja-JP"/>
              </w:rPr>
              <w:t>0:58～1:20</w:t>
            </w:r>
          </w:p>
        </w:tc>
        <w:tc>
          <w:tcPr>
            <w:tcW w:w="864" w:type="dxa"/>
          </w:tcPr>
          <w:p w14:paraId="6C854357" w14:textId="77777777" w:rsidR="00A57699" w:rsidRPr="006E51B9" w:rsidRDefault="00A57699" w:rsidP="00A57699">
            <w:pPr>
              <w:spacing w:after="200" w:line="276" w:lineRule="auto"/>
              <w:rPr>
                <w:sz w:val="18"/>
                <w:szCs w:val="20"/>
                <w:lang w:eastAsia="ja-JP"/>
              </w:rPr>
            </w:pPr>
            <w:r w:rsidRPr="006E51B9">
              <w:rPr>
                <w:sz w:val="18"/>
                <w:szCs w:val="20"/>
                <w:lang w:eastAsia="ja-JP"/>
              </w:rPr>
              <w:t>ミッション表示</w:t>
            </w:r>
          </w:p>
        </w:tc>
        <w:tc>
          <w:tcPr>
            <w:tcW w:w="864" w:type="dxa"/>
          </w:tcPr>
          <w:p w14:paraId="4F7552F2" w14:textId="77777777" w:rsidR="00A57699" w:rsidRPr="006E51B9" w:rsidRDefault="00A57699" w:rsidP="00A57699">
            <w:pPr>
              <w:spacing w:after="200" w:line="276" w:lineRule="auto"/>
              <w:rPr>
                <w:sz w:val="18"/>
                <w:szCs w:val="20"/>
                <w:lang w:eastAsia="ja-JP"/>
              </w:rPr>
            </w:pPr>
            <w:r w:rsidRPr="006E51B9">
              <w:rPr>
                <w:sz w:val="18"/>
                <w:szCs w:val="20"/>
                <w:lang w:eastAsia="ja-JP"/>
              </w:rPr>
              <w:t>静止</w:t>
            </w:r>
          </w:p>
        </w:tc>
        <w:tc>
          <w:tcPr>
            <w:tcW w:w="864" w:type="dxa"/>
          </w:tcPr>
          <w:p w14:paraId="62FBEEF2" w14:textId="77777777" w:rsidR="00A57699" w:rsidRPr="006E51B9" w:rsidRDefault="00A57699" w:rsidP="00A57699">
            <w:pPr>
              <w:spacing w:after="200" w:line="276" w:lineRule="auto"/>
              <w:rPr>
                <w:sz w:val="18"/>
                <w:szCs w:val="20"/>
                <w:lang w:eastAsia="ja-JP"/>
              </w:rPr>
            </w:pPr>
            <w:r w:rsidRPr="006E51B9">
              <w:rPr>
                <w:sz w:val="18"/>
                <w:szCs w:val="20"/>
                <w:lang w:eastAsia="ja-JP"/>
              </w:rPr>
              <w:t>次のミッションは、避難所生活サバイバルです。</w:t>
            </w:r>
          </w:p>
        </w:tc>
        <w:tc>
          <w:tcPr>
            <w:tcW w:w="864" w:type="dxa"/>
          </w:tcPr>
          <w:p w14:paraId="760A9C5E" w14:textId="77777777" w:rsidR="00A57699" w:rsidRPr="006E51B9" w:rsidRDefault="00A57699" w:rsidP="00A57699">
            <w:pPr>
              <w:spacing w:after="200" w:line="276" w:lineRule="auto"/>
              <w:rPr>
                <w:sz w:val="18"/>
                <w:szCs w:val="20"/>
                <w:lang w:eastAsia="ja-JP"/>
              </w:rPr>
            </w:pPr>
            <w:r w:rsidRPr="006E51B9">
              <w:rPr>
                <w:sz w:val="18"/>
                <w:szCs w:val="20"/>
                <w:lang w:eastAsia="ja-JP"/>
              </w:rPr>
              <w:t>止め気味</w:t>
            </w:r>
          </w:p>
        </w:tc>
        <w:tc>
          <w:tcPr>
            <w:tcW w:w="864" w:type="dxa"/>
          </w:tcPr>
          <w:p w14:paraId="101DB5EA" w14:textId="77777777" w:rsidR="00A57699" w:rsidRPr="006E51B9" w:rsidRDefault="00A57699" w:rsidP="00A57699">
            <w:pPr>
              <w:spacing w:after="200" w:line="276" w:lineRule="auto"/>
              <w:rPr>
                <w:sz w:val="18"/>
                <w:szCs w:val="20"/>
                <w:lang w:eastAsia="ja-JP"/>
              </w:rPr>
            </w:pPr>
            <w:r w:rsidRPr="006E51B9">
              <w:rPr>
                <w:sz w:val="18"/>
                <w:szCs w:val="20"/>
                <w:lang w:eastAsia="ja-JP"/>
              </w:rPr>
              <w:t>決定音</w:t>
            </w:r>
          </w:p>
        </w:tc>
        <w:tc>
          <w:tcPr>
            <w:tcW w:w="864" w:type="dxa"/>
          </w:tcPr>
          <w:p w14:paraId="5ED89DE9" w14:textId="77777777" w:rsidR="00A57699" w:rsidRPr="006E51B9" w:rsidRDefault="00A57699" w:rsidP="00A57699">
            <w:pPr>
              <w:spacing w:after="200" w:line="276" w:lineRule="auto"/>
              <w:rPr>
                <w:sz w:val="18"/>
                <w:szCs w:val="20"/>
                <w:lang w:eastAsia="ja-JP"/>
              </w:rPr>
            </w:pPr>
            <w:r w:rsidRPr="006E51B9">
              <w:rPr>
                <w:sz w:val="18"/>
                <w:szCs w:val="20"/>
                <w:lang w:eastAsia="ja-JP"/>
              </w:rPr>
              <w:t>ミッション5／避難所生活サバイバル</w:t>
            </w:r>
          </w:p>
        </w:tc>
        <w:tc>
          <w:tcPr>
            <w:tcW w:w="864" w:type="dxa"/>
          </w:tcPr>
          <w:p w14:paraId="372ECD8F" w14:textId="77777777" w:rsidR="00A57699" w:rsidRPr="006E51B9" w:rsidRDefault="00A57699" w:rsidP="00A57699">
            <w:pPr>
              <w:spacing w:after="200" w:line="276" w:lineRule="auto"/>
              <w:rPr>
                <w:sz w:val="18"/>
                <w:szCs w:val="20"/>
                <w:lang w:eastAsia="ja-JP"/>
              </w:rPr>
            </w:pPr>
            <w:r w:rsidRPr="006E51B9">
              <w:rPr>
                <w:sz w:val="18"/>
                <w:szCs w:val="20"/>
                <w:lang w:eastAsia="ja-JP"/>
              </w:rPr>
              <w:t>中央全面</w:t>
            </w:r>
          </w:p>
        </w:tc>
        <w:tc>
          <w:tcPr>
            <w:tcW w:w="864" w:type="dxa"/>
          </w:tcPr>
          <w:p w14:paraId="1990BF98" w14:textId="77777777" w:rsidR="00A57699" w:rsidRPr="006E51B9" w:rsidRDefault="00A57699" w:rsidP="00A57699">
            <w:pPr>
              <w:spacing w:after="200" w:line="276" w:lineRule="auto"/>
              <w:rPr>
                <w:sz w:val="18"/>
                <w:szCs w:val="20"/>
                <w:lang w:eastAsia="ja-JP"/>
              </w:rPr>
            </w:pPr>
            <w:r w:rsidRPr="006E51B9">
              <w:rPr>
                <w:sz w:val="18"/>
                <w:szCs w:val="20"/>
                <w:lang w:eastAsia="ja-JP"/>
              </w:rPr>
              <w:t>次行動に接続</w:t>
            </w:r>
          </w:p>
        </w:tc>
      </w:tr>
    </w:tbl>
    <w:p w14:paraId="063E962F" w14:textId="77777777" w:rsidR="00A57699" w:rsidRPr="006E51B9" w:rsidRDefault="00A57699">
      <w:pPr>
        <w:rPr>
          <w:sz w:val="18"/>
          <w:szCs w:val="20"/>
          <w:lang w:eastAsia="ja-JP"/>
        </w:rPr>
      </w:pPr>
    </w:p>
    <w:p w14:paraId="375BDEAF" w14:textId="77777777" w:rsidR="00A57699" w:rsidRPr="006E51B9" w:rsidRDefault="00A57699">
      <w:pPr>
        <w:rPr>
          <w:b/>
          <w:sz w:val="18"/>
          <w:szCs w:val="20"/>
          <w:lang w:eastAsia="ja-JP"/>
        </w:rPr>
      </w:pPr>
      <w:r w:rsidRPr="006E51B9">
        <w:rPr>
          <w:b/>
          <w:sz w:val="18"/>
          <w:szCs w:val="20"/>
          <w:lang w:eastAsia="ja-JP"/>
        </w:rPr>
        <w:t>VTR⑥「地域再建の初動」</w:t>
      </w:r>
    </w:p>
    <w:p w14:paraId="74804481" w14:textId="5B0058CF" w:rsidR="00977E46" w:rsidRPr="006E51B9" w:rsidRDefault="00000000">
      <w:pPr>
        <w:rPr>
          <w:sz w:val="18"/>
          <w:szCs w:val="20"/>
          <w:lang w:eastAsia="ja-JP"/>
        </w:rPr>
      </w:pPr>
      <w:r w:rsidRPr="006E51B9">
        <w:rPr>
          <w:b/>
          <w:sz w:val="18"/>
          <w:szCs w:val="20"/>
          <w:lang w:eastAsia="ja-JP"/>
        </w:rPr>
        <w:t>使用場面：</w:t>
      </w:r>
      <w:r w:rsidRPr="006E51B9">
        <w:rPr>
          <w:sz w:val="18"/>
          <w:szCs w:val="20"/>
          <w:lang w:eastAsia="ja-JP"/>
        </w:rPr>
        <w:t>休憩後、最終ミッション開始前</w:t>
      </w:r>
    </w:p>
    <w:p w14:paraId="77D10790" w14:textId="77777777" w:rsidR="00977E46" w:rsidRPr="006E51B9" w:rsidRDefault="00000000">
      <w:pPr>
        <w:rPr>
          <w:sz w:val="18"/>
          <w:szCs w:val="20"/>
          <w:lang w:eastAsia="ja-JP"/>
        </w:rPr>
      </w:pPr>
      <w:r w:rsidRPr="006E51B9">
        <w:rPr>
          <w:b/>
          <w:sz w:val="18"/>
          <w:szCs w:val="20"/>
          <w:lang w:eastAsia="ja-JP"/>
        </w:rPr>
        <w:t>目的：</w:t>
      </w:r>
      <w:r w:rsidRPr="006E51B9">
        <w:rPr>
          <w:sz w:val="18"/>
          <w:szCs w:val="20"/>
          <w:lang w:eastAsia="ja-JP"/>
        </w:rPr>
        <w:t>災害対応の先にある、地域を支える視点へつなげる。</w:t>
      </w:r>
    </w:p>
    <w:p w14:paraId="291C2583" w14:textId="739340FF" w:rsidR="00977E46" w:rsidRPr="006E51B9" w:rsidRDefault="00000000">
      <w:pPr>
        <w:rPr>
          <w:sz w:val="18"/>
          <w:szCs w:val="20"/>
          <w:lang w:eastAsia="ja-JP"/>
        </w:rPr>
      </w:pPr>
      <w:r w:rsidRPr="006E51B9">
        <w:rPr>
          <w:b/>
          <w:sz w:val="18"/>
          <w:szCs w:val="20"/>
          <w:lang w:eastAsia="ja-JP"/>
        </w:rPr>
        <w:t>尺：</w:t>
      </w:r>
      <w:r w:rsidRPr="006E51B9">
        <w:rPr>
          <w:sz w:val="18"/>
          <w:szCs w:val="20"/>
          <w:lang w:eastAsia="ja-JP"/>
        </w:rPr>
        <w:t>1分15秒</w:t>
      </w:r>
    </w:p>
    <w:p w14:paraId="6DADB6A3" w14:textId="12F014D6" w:rsidR="00977E46" w:rsidRPr="006E51B9" w:rsidRDefault="00000000" w:rsidP="00587C34">
      <w:pPr>
        <w:rPr>
          <w:sz w:val="18"/>
          <w:szCs w:val="20"/>
          <w:lang w:eastAsia="ja-JP"/>
        </w:rPr>
      </w:pPr>
      <w:r w:rsidRPr="006E51B9">
        <w:rPr>
          <w:b/>
          <w:sz w:val="18"/>
          <w:szCs w:val="20"/>
          <w:lang w:eastAsia="ja-JP"/>
        </w:rPr>
        <w:t>演出方針：</w:t>
      </w:r>
      <w:r w:rsidRPr="006E51B9">
        <w:rPr>
          <w:sz w:val="18"/>
          <w:szCs w:val="20"/>
          <w:lang w:eastAsia="ja-JP"/>
        </w:rPr>
        <w:t>避難所の安定後に残る地域課題を示し、市民と企業がともに支える関係性を考える入口とする。</w:t>
      </w:r>
    </w:p>
    <w:p w14:paraId="28EE9A1D" w14:textId="77777777" w:rsidR="00587C34" w:rsidRPr="006E51B9" w:rsidRDefault="00587C34" w:rsidP="00587C34">
      <w:pPr>
        <w:rPr>
          <w:sz w:val="18"/>
          <w:szCs w:val="20"/>
          <w:lang w:eastAsia="ja-JP"/>
        </w:rPr>
      </w:pPr>
    </w:p>
    <w:tbl>
      <w:tblPr>
        <w:tblStyle w:val="afe"/>
        <w:tblW w:w="0" w:type="auto"/>
        <w:tblLook w:val="04A0" w:firstRow="1" w:lastRow="0" w:firstColumn="1" w:lastColumn="0" w:noHBand="0" w:noVBand="1"/>
      </w:tblPr>
      <w:tblGrid>
        <w:gridCol w:w="863"/>
        <w:gridCol w:w="863"/>
        <w:gridCol w:w="863"/>
        <w:gridCol w:w="863"/>
        <w:gridCol w:w="863"/>
        <w:gridCol w:w="863"/>
        <w:gridCol w:w="863"/>
        <w:gridCol w:w="863"/>
        <w:gridCol w:w="863"/>
        <w:gridCol w:w="863"/>
      </w:tblGrid>
      <w:tr w:rsidR="00977E46" w:rsidRPr="006E51B9" w14:paraId="3EE4E339" w14:textId="77777777">
        <w:tc>
          <w:tcPr>
            <w:tcW w:w="864" w:type="dxa"/>
          </w:tcPr>
          <w:p w14:paraId="3C44734A" w14:textId="77777777" w:rsidR="00977E46" w:rsidRPr="006E51B9" w:rsidRDefault="00000000">
            <w:pPr>
              <w:rPr>
                <w:sz w:val="18"/>
                <w:szCs w:val="20"/>
              </w:rPr>
            </w:pPr>
            <w:r w:rsidRPr="006E51B9">
              <w:rPr>
                <w:sz w:val="18"/>
                <w:szCs w:val="20"/>
              </w:rPr>
              <w:t>CUT</w:t>
            </w:r>
          </w:p>
        </w:tc>
        <w:tc>
          <w:tcPr>
            <w:tcW w:w="864" w:type="dxa"/>
          </w:tcPr>
          <w:p w14:paraId="2907C343" w14:textId="77777777" w:rsidR="00977E46" w:rsidRPr="006E51B9" w:rsidRDefault="00000000">
            <w:pPr>
              <w:rPr>
                <w:sz w:val="18"/>
                <w:szCs w:val="20"/>
              </w:rPr>
            </w:pPr>
            <w:r w:rsidRPr="006E51B9">
              <w:rPr>
                <w:sz w:val="18"/>
                <w:szCs w:val="20"/>
              </w:rPr>
              <w:t>時間</w:t>
            </w:r>
          </w:p>
        </w:tc>
        <w:tc>
          <w:tcPr>
            <w:tcW w:w="864" w:type="dxa"/>
          </w:tcPr>
          <w:p w14:paraId="29DAB1F7" w14:textId="77777777" w:rsidR="00977E46" w:rsidRPr="006E51B9" w:rsidRDefault="00000000">
            <w:pPr>
              <w:rPr>
                <w:sz w:val="18"/>
                <w:szCs w:val="20"/>
              </w:rPr>
            </w:pPr>
            <w:r w:rsidRPr="006E51B9">
              <w:rPr>
                <w:sz w:val="18"/>
                <w:szCs w:val="20"/>
              </w:rPr>
              <w:t>映像内容</w:t>
            </w:r>
          </w:p>
        </w:tc>
        <w:tc>
          <w:tcPr>
            <w:tcW w:w="864" w:type="dxa"/>
          </w:tcPr>
          <w:p w14:paraId="45EA154A" w14:textId="77777777" w:rsidR="00977E46" w:rsidRPr="006E51B9" w:rsidRDefault="00000000">
            <w:pPr>
              <w:rPr>
                <w:sz w:val="18"/>
                <w:szCs w:val="20"/>
              </w:rPr>
            </w:pPr>
            <w:r w:rsidRPr="006E51B9">
              <w:rPr>
                <w:sz w:val="18"/>
                <w:szCs w:val="20"/>
              </w:rPr>
              <w:t>画角・動き</w:t>
            </w:r>
          </w:p>
        </w:tc>
        <w:tc>
          <w:tcPr>
            <w:tcW w:w="864" w:type="dxa"/>
          </w:tcPr>
          <w:p w14:paraId="403F9971" w14:textId="77777777" w:rsidR="00977E46" w:rsidRPr="006E51B9" w:rsidRDefault="00000000">
            <w:pPr>
              <w:rPr>
                <w:sz w:val="18"/>
                <w:szCs w:val="20"/>
              </w:rPr>
            </w:pPr>
            <w:r w:rsidRPr="006E51B9">
              <w:rPr>
                <w:sz w:val="18"/>
                <w:szCs w:val="20"/>
              </w:rPr>
              <w:t>ナレーション</w:t>
            </w:r>
          </w:p>
        </w:tc>
        <w:tc>
          <w:tcPr>
            <w:tcW w:w="864" w:type="dxa"/>
          </w:tcPr>
          <w:p w14:paraId="62EE4A8E" w14:textId="77777777" w:rsidR="00977E46" w:rsidRPr="006E51B9" w:rsidRDefault="00000000">
            <w:pPr>
              <w:rPr>
                <w:sz w:val="18"/>
                <w:szCs w:val="20"/>
              </w:rPr>
            </w:pPr>
            <w:r w:rsidRPr="006E51B9">
              <w:rPr>
                <w:sz w:val="18"/>
                <w:szCs w:val="20"/>
              </w:rPr>
              <w:t>BGM</w:t>
            </w:r>
          </w:p>
        </w:tc>
        <w:tc>
          <w:tcPr>
            <w:tcW w:w="864" w:type="dxa"/>
          </w:tcPr>
          <w:p w14:paraId="6AAF26DD" w14:textId="77777777" w:rsidR="00977E46" w:rsidRPr="006E51B9" w:rsidRDefault="00000000">
            <w:pPr>
              <w:rPr>
                <w:sz w:val="18"/>
                <w:szCs w:val="20"/>
              </w:rPr>
            </w:pPr>
            <w:r w:rsidRPr="006E51B9">
              <w:rPr>
                <w:sz w:val="18"/>
                <w:szCs w:val="20"/>
              </w:rPr>
              <w:t>SE</w:t>
            </w:r>
          </w:p>
        </w:tc>
        <w:tc>
          <w:tcPr>
            <w:tcW w:w="864" w:type="dxa"/>
          </w:tcPr>
          <w:p w14:paraId="5C72E119" w14:textId="77777777" w:rsidR="00977E46" w:rsidRPr="006E51B9" w:rsidRDefault="00000000">
            <w:pPr>
              <w:rPr>
                <w:sz w:val="18"/>
                <w:szCs w:val="20"/>
              </w:rPr>
            </w:pPr>
            <w:r w:rsidRPr="006E51B9">
              <w:rPr>
                <w:sz w:val="18"/>
                <w:szCs w:val="20"/>
              </w:rPr>
              <w:t>テロップ</w:t>
            </w:r>
          </w:p>
        </w:tc>
        <w:tc>
          <w:tcPr>
            <w:tcW w:w="864" w:type="dxa"/>
          </w:tcPr>
          <w:p w14:paraId="3E325CBD" w14:textId="77777777" w:rsidR="00977E46" w:rsidRPr="006E51B9" w:rsidRDefault="00000000">
            <w:pPr>
              <w:rPr>
                <w:sz w:val="18"/>
                <w:szCs w:val="20"/>
              </w:rPr>
            </w:pPr>
            <w:r w:rsidRPr="006E51B9">
              <w:rPr>
                <w:sz w:val="18"/>
                <w:szCs w:val="20"/>
              </w:rPr>
              <w:t>テロップ位置</w:t>
            </w:r>
          </w:p>
        </w:tc>
        <w:tc>
          <w:tcPr>
            <w:tcW w:w="864" w:type="dxa"/>
          </w:tcPr>
          <w:p w14:paraId="2D1CA4A4" w14:textId="77777777" w:rsidR="00977E46" w:rsidRPr="006E51B9" w:rsidRDefault="00000000">
            <w:pPr>
              <w:rPr>
                <w:sz w:val="18"/>
                <w:szCs w:val="20"/>
              </w:rPr>
            </w:pPr>
            <w:r w:rsidRPr="006E51B9">
              <w:rPr>
                <w:sz w:val="18"/>
                <w:szCs w:val="20"/>
              </w:rPr>
              <w:t>演出メモ</w:t>
            </w:r>
          </w:p>
        </w:tc>
      </w:tr>
      <w:tr w:rsidR="00977E46" w:rsidRPr="006E51B9" w14:paraId="5A15D1DC" w14:textId="77777777">
        <w:tc>
          <w:tcPr>
            <w:tcW w:w="864" w:type="dxa"/>
          </w:tcPr>
          <w:p w14:paraId="6DEDCBA9" w14:textId="77777777" w:rsidR="00977E46" w:rsidRPr="006E51B9" w:rsidRDefault="00000000">
            <w:pPr>
              <w:rPr>
                <w:sz w:val="18"/>
                <w:szCs w:val="20"/>
              </w:rPr>
            </w:pPr>
            <w:r w:rsidRPr="006E51B9">
              <w:rPr>
                <w:sz w:val="18"/>
                <w:szCs w:val="20"/>
              </w:rPr>
              <w:t>1</w:t>
            </w:r>
          </w:p>
        </w:tc>
        <w:tc>
          <w:tcPr>
            <w:tcW w:w="864" w:type="dxa"/>
          </w:tcPr>
          <w:p w14:paraId="56AAF6F2" w14:textId="77777777" w:rsidR="00977E46" w:rsidRPr="006E51B9" w:rsidRDefault="00000000">
            <w:pPr>
              <w:rPr>
                <w:sz w:val="18"/>
                <w:szCs w:val="20"/>
              </w:rPr>
            </w:pPr>
            <w:r w:rsidRPr="006E51B9">
              <w:rPr>
                <w:sz w:val="18"/>
                <w:szCs w:val="20"/>
              </w:rPr>
              <w:t>0:00～0:10</w:t>
            </w:r>
          </w:p>
        </w:tc>
        <w:tc>
          <w:tcPr>
            <w:tcW w:w="864" w:type="dxa"/>
          </w:tcPr>
          <w:p w14:paraId="77D0991F" w14:textId="77777777" w:rsidR="00977E46" w:rsidRPr="006E51B9" w:rsidRDefault="00000000">
            <w:pPr>
              <w:rPr>
                <w:sz w:val="18"/>
                <w:szCs w:val="20"/>
                <w:lang w:eastAsia="ja-JP"/>
              </w:rPr>
            </w:pPr>
            <w:r w:rsidRPr="006E51B9">
              <w:rPr>
                <w:sz w:val="18"/>
                <w:szCs w:val="20"/>
                <w:lang w:eastAsia="ja-JP"/>
              </w:rPr>
              <w:t>落ち着き始めた避難所、周囲を見る人</w:t>
            </w:r>
          </w:p>
        </w:tc>
        <w:tc>
          <w:tcPr>
            <w:tcW w:w="864" w:type="dxa"/>
          </w:tcPr>
          <w:p w14:paraId="188F3A18" w14:textId="77777777" w:rsidR="00977E46" w:rsidRPr="006E51B9" w:rsidRDefault="00000000">
            <w:pPr>
              <w:rPr>
                <w:sz w:val="18"/>
                <w:szCs w:val="20"/>
              </w:rPr>
            </w:pPr>
            <w:r w:rsidRPr="006E51B9">
              <w:rPr>
                <w:sz w:val="18"/>
                <w:szCs w:val="20"/>
              </w:rPr>
              <w:t>引き</w:t>
            </w:r>
          </w:p>
        </w:tc>
        <w:tc>
          <w:tcPr>
            <w:tcW w:w="864" w:type="dxa"/>
          </w:tcPr>
          <w:p w14:paraId="49B459B3" w14:textId="77777777" w:rsidR="00977E46" w:rsidRPr="006E51B9" w:rsidRDefault="00000000">
            <w:pPr>
              <w:rPr>
                <w:sz w:val="18"/>
                <w:szCs w:val="20"/>
                <w:lang w:eastAsia="ja-JP"/>
              </w:rPr>
            </w:pPr>
            <w:r w:rsidRPr="006E51B9">
              <w:rPr>
                <w:sz w:val="18"/>
                <w:szCs w:val="20"/>
                <w:lang w:eastAsia="ja-JP"/>
              </w:rPr>
              <w:t>避難所の状況は、少しずつ落ち着いてきました。</w:t>
            </w:r>
          </w:p>
        </w:tc>
        <w:tc>
          <w:tcPr>
            <w:tcW w:w="864" w:type="dxa"/>
          </w:tcPr>
          <w:p w14:paraId="26E1FD99" w14:textId="77777777" w:rsidR="00977E46" w:rsidRPr="006E51B9" w:rsidRDefault="00000000">
            <w:pPr>
              <w:rPr>
                <w:sz w:val="18"/>
                <w:szCs w:val="20"/>
              </w:rPr>
            </w:pPr>
            <w:r w:rsidRPr="006E51B9">
              <w:rPr>
                <w:sz w:val="18"/>
                <w:szCs w:val="20"/>
              </w:rPr>
              <w:t>少し前向き</w:t>
            </w:r>
          </w:p>
        </w:tc>
        <w:tc>
          <w:tcPr>
            <w:tcW w:w="864" w:type="dxa"/>
          </w:tcPr>
          <w:p w14:paraId="46CA9AB1" w14:textId="77777777" w:rsidR="00977E46" w:rsidRPr="006E51B9" w:rsidRDefault="00000000">
            <w:pPr>
              <w:rPr>
                <w:sz w:val="18"/>
                <w:szCs w:val="20"/>
              </w:rPr>
            </w:pPr>
            <w:r w:rsidRPr="006E51B9">
              <w:rPr>
                <w:sz w:val="18"/>
                <w:szCs w:val="20"/>
              </w:rPr>
              <w:t>環境音のみ</w:t>
            </w:r>
          </w:p>
        </w:tc>
        <w:tc>
          <w:tcPr>
            <w:tcW w:w="864" w:type="dxa"/>
          </w:tcPr>
          <w:p w14:paraId="659D5669" w14:textId="77777777" w:rsidR="00977E46" w:rsidRPr="006E51B9" w:rsidRDefault="00000000">
            <w:pPr>
              <w:rPr>
                <w:sz w:val="18"/>
                <w:szCs w:val="20"/>
                <w:lang w:eastAsia="ja-JP"/>
              </w:rPr>
            </w:pPr>
            <w:r w:rsidRPr="006E51B9">
              <w:rPr>
                <w:sz w:val="18"/>
                <w:szCs w:val="20"/>
                <w:lang w:eastAsia="ja-JP"/>
              </w:rPr>
              <w:t>状況は少しずつ落ち着いてきました</w:t>
            </w:r>
          </w:p>
        </w:tc>
        <w:tc>
          <w:tcPr>
            <w:tcW w:w="864" w:type="dxa"/>
          </w:tcPr>
          <w:p w14:paraId="6008D960" w14:textId="77777777" w:rsidR="00977E46" w:rsidRPr="006E51B9" w:rsidRDefault="00000000">
            <w:pPr>
              <w:rPr>
                <w:sz w:val="18"/>
                <w:szCs w:val="20"/>
              </w:rPr>
            </w:pPr>
            <w:r w:rsidRPr="006E51B9">
              <w:rPr>
                <w:sz w:val="18"/>
                <w:szCs w:val="20"/>
              </w:rPr>
              <w:t>上部中央</w:t>
            </w:r>
          </w:p>
        </w:tc>
        <w:tc>
          <w:tcPr>
            <w:tcW w:w="864" w:type="dxa"/>
          </w:tcPr>
          <w:p w14:paraId="4E8832E8" w14:textId="77777777" w:rsidR="00977E46" w:rsidRPr="006E51B9" w:rsidRDefault="00000000">
            <w:pPr>
              <w:rPr>
                <w:sz w:val="18"/>
                <w:szCs w:val="20"/>
              </w:rPr>
            </w:pPr>
            <w:r w:rsidRPr="006E51B9">
              <w:rPr>
                <w:sz w:val="18"/>
                <w:szCs w:val="20"/>
              </w:rPr>
              <w:t>緊張を少し和らげる</w:t>
            </w:r>
          </w:p>
        </w:tc>
      </w:tr>
      <w:tr w:rsidR="00977E46" w:rsidRPr="006E51B9" w14:paraId="6E0AE813" w14:textId="77777777">
        <w:tc>
          <w:tcPr>
            <w:tcW w:w="864" w:type="dxa"/>
          </w:tcPr>
          <w:p w14:paraId="1220CE20" w14:textId="77777777" w:rsidR="00977E46" w:rsidRPr="006E51B9" w:rsidRDefault="00000000">
            <w:pPr>
              <w:rPr>
                <w:sz w:val="18"/>
                <w:szCs w:val="20"/>
              </w:rPr>
            </w:pPr>
            <w:r w:rsidRPr="006E51B9">
              <w:rPr>
                <w:sz w:val="18"/>
                <w:szCs w:val="20"/>
              </w:rPr>
              <w:t>2</w:t>
            </w:r>
          </w:p>
        </w:tc>
        <w:tc>
          <w:tcPr>
            <w:tcW w:w="864" w:type="dxa"/>
          </w:tcPr>
          <w:p w14:paraId="0F905601" w14:textId="77777777" w:rsidR="00977E46" w:rsidRPr="006E51B9" w:rsidRDefault="00000000">
            <w:pPr>
              <w:rPr>
                <w:sz w:val="18"/>
                <w:szCs w:val="20"/>
              </w:rPr>
            </w:pPr>
            <w:r w:rsidRPr="006E51B9">
              <w:rPr>
                <w:sz w:val="18"/>
                <w:szCs w:val="20"/>
              </w:rPr>
              <w:t>0:10～0:20</w:t>
            </w:r>
          </w:p>
        </w:tc>
        <w:tc>
          <w:tcPr>
            <w:tcW w:w="864" w:type="dxa"/>
          </w:tcPr>
          <w:p w14:paraId="2F401691" w14:textId="77777777" w:rsidR="00977E46" w:rsidRPr="006E51B9" w:rsidRDefault="00000000">
            <w:pPr>
              <w:rPr>
                <w:sz w:val="18"/>
                <w:szCs w:val="20"/>
                <w:lang w:eastAsia="ja-JP"/>
              </w:rPr>
            </w:pPr>
            <w:r w:rsidRPr="006E51B9">
              <w:rPr>
                <w:sz w:val="18"/>
                <w:szCs w:val="20"/>
                <w:lang w:eastAsia="ja-JP"/>
              </w:rPr>
              <w:t>地域の道路、住宅、商店、施設</w:t>
            </w:r>
          </w:p>
        </w:tc>
        <w:tc>
          <w:tcPr>
            <w:tcW w:w="864" w:type="dxa"/>
          </w:tcPr>
          <w:p w14:paraId="48AE86FA" w14:textId="77777777" w:rsidR="00977E46" w:rsidRPr="006E51B9" w:rsidRDefault="00000000">
            <w:pPr>
              <w:rPr>
                <w:sz w:val="18"/>
                <w:szCs w:val="20"/>
              </w:rPr>
            </w:pPr>
            <w:r w:rsidRPr="006E51B9">
              <w:rPr>
                <w:sz w:val="18"/>
                <w:szCs w:val="20"/>
              </w:rPr>
              <w:t>引き・パン</w:t>
            </w:r>
          </w:p>
        </w:tc>
        <w:tc>
          <w:tcPr>
            <w:tcW w:w="864" w:type="dxa"/>
          </w:tcPr>
          <w:p w14:paraId="6A7CF78A" w14:textId="77777777" w:rsidR="00977E46" w:rsidRPr="006E51B9" w:rsidRDefault="00000000">
            <w:pPr>
              <w:rPr>
                <w:sz w:val="18"/>
                <w:szCs w:val="20"/>
                <w:lang w:eastAsia="ja-JP"/>
              </w:rPr>
            </w:pPr>
            <w:r w:rsidRPr="006E51B9">
              <w:rPr>
                <w:sz w:val="18"/>
                <w:szCs w:val="20"/>
                <w:lang w:eastAsia="ja-JP"/>
              </w:rPr>
              <w:t>しかし、ここで終わりではありません。</w:t>
            </w:r>
          </w:p>
        </w:tc>
        <w:tc>
          <w:tcPr>
            <w:tcW w:w="864" w:type="dxa"/>
          </w:tcPr>
          <w:p w14:paraId="5731575A" w14:textId="77777777" w:rsidR="00977E46" w:rsidRPr="006E51B9" w:rsidRDefault="00000000">
            <w:pPr>
              <w:rPr>
                <w:sz w:val="18"/>
                <w:szCs w:val="20"/>
              </w:rPr>
            </w:pPr>
            <w:r w:rsidRPr="006E51B9">
              <w:rPr>
                <w:sz w:val="18"/>
                <w:szCs w:val="20"/>
              </w:rPr>
              <w:t>継続</w:t>
            </w:r>
          </w:p>
        </w:tc>
        <w:tc>
          <w:tcPr>
            <w:tcW w:w="864" w:type="dxa"/>
          </w:tcPr>
          <w:p w14:paraId="1AF0F8F4" w14:textId="77777777" w:rsidR="00977E46" w:rsidRPr="006E51B9" w:rsidRDefault="00000000">
            <w:pPr>
              <w:rPr>
                <w:sz w:val="18"/>
                <w:szCs w:val="20"/>
              </w:rPr>
            </w:pPr>
            <w:r w:rsidRPr="006E51B9">
              <w:rPr>
                <w:sz w:val="18"/>
                <w:szCs w:val="20"/>
              </w:rPr>
              <w:t>なし</w:t>
            </w:r>
          </w:p>
        </w:tc>
        <w:tc>
          <w:tcPr>
            <w:tcW w:w="864" w:type="dxa"/>
          </w:tcPr>
          <w:p w14:paraId="298B79A4" w14:textId="77777777" w:rsidR="00977E46" w:rsidRPr="006E51B9" w:rsidRDefault="00000000">
            <w:pPr>
              <w:rPr>
                <w:sz w:val="18"/>
                <w:szCs w:val="20"/>
                <w:lang w:eastAsia="ja-JP"/>
              </w:rPr>
            </w:pPr>
            <w:r w:rsidRPr="006E51B9">
              <w:rPr>
                <w:sz w:val="18"/>
                <w:szCs w:val="20"/>
                <w:lang w:eastAsia="ja-JP"/>
              </w:rPr>
              <w:t>ここからが次の課題です</w:t>
            </w:r>
          </w:p>
        </w:tc>
        <w:tc>
          <w:tcPr>
            <w:tcW w:w="864" w:type="dxa"/>
          </w:tcPr>
          <w:p w14:paraId="66C6499D" w14:textId="77777777" w:rsidR="00977E46" w:rsidRPr="006E51B9" w:rsidRDefault="00000000">
            <w:pPr>
              <w:rPr>
                <w:sz w:val="18"/>
                <w:szCs w:val="20"/>
              </w:rPr>
            </w:pPr>
            <w:r w:rsidRPr="006E51B9">
              <w:rPr>
                <w:sz w:val="18"/>
                <w:szCs w:val="20"/>
              </w:rPr>
              <w:t>中央</w:t>
            </w:r>
          </w:p>
        </w:tc>
        <w:tc>
          <w:tcPr>
            <w:tcW w:w="864" w:type="dxa"/>
          </w:tcPr>
          <w:p w14:paraId="6002FF59" w14:textId="77777777" w:rsidR="00977E46" w:rsidRPr="006E51B9" w:rsidRDefault="00000000">
            <w:pPr>
              <w:rPr>
                <w:sz w:val="18"/>
                <w:szCs w:val="20"/>
              </w:rPr>
            </w:pPr>
            <w:r w:rsidRPr="006E51B9">
              <w:rPr>
                <w:sz w:val="18"/>
                <w:szCs w:val="20"/>
              </w:rPr>
              <w:t>視点を外へ広げる</w:t>
            </w:r>
          </w:p>
        </w:tc>
      </w:tr>
      <w:tr w:rsidR="00977E46" w:rsidRPr="006E51B9" w14:paraId="2BB872BF" w14:textId="77777777">
        <w:tc>
          <w:tcPr>
            <w:tcW w:w="864" w:type="dxa"/>
          </w:tcPr>
          <w:p w14:paraId="33760C93" w14:textId="77777777" w:rsidR="00977E46" w:rsidRPr="006E51B9" w:rsidRDefault="00000000">
            <w:pPr>
              <w:rPr>
                <w:sz w:val="18"/>
                <w:szCs w:val="20"/>
              </w:rPr>
            </w:pPr>
            <w:r w:rsidRPr="006E51B9">
              <w:rPr>
                <w:sz w:val="18"/>
                <w:szCs w:val="20"/>
              </w:rPr>
              <w:t>3</w:t>
            </w:r>
          </w:p>
        </w:tc>
        <w:tc>
          <w:tcPr>
            <w:tcW w:w="864" w:type="dxa"/>
          </w:tcPr>
          <w:p w14:paraId="52CD3DFD" w14:textId="77777777" w:rsidR="00977E46" w:rsidRPr="006E51B9" w:rsidRDefault="00000000">
            <w:pPr>
              <w:rPr>
                <w:sz w:val="18"/>
                <w:szCs w:val="20"/>
              </w:rPr>
            </w:pPr>
            <w:r w:rsidRPr="006E51B9">
              <w:rPr>
                <w:sz w:val="18"/>
                <w:szCs w:val="20"/>
              </w:rPr>
              <w:t>0:20～0:34</w:t>
            </w:r>
          </w:p>
        </w:tc>
        <w:tc>
          <w:tcPr>
            <w:tcW w:w="864" w:type="dxa"/>
          </w:tcPr>
          <w:p w14:paraId="26D003E7" w14:textId="77777777" w:rsidR="00977E46" w:rsidRPr="006E51B9" w:rsidRDefault="00000000">
            <w:pPr>
              <w:rPr>
                <w:sz w:val="18"/>
                <w:szCs w:val="20"/>
                <w:lang w:eastAsia="ja-JP"/>
              </w:rPr>
            </w:pPr>
            <w:r w:rsidRPr="006E51B9">
              <w:rPr>
                <w:sz w:val="18"/>
                <w:szCs w:val="20"/>
                <w:lang w:eastAsia="ja-JP"/>
              </w:rPr>
              <w:t>道路、物資、見守り、片付けのイメージ</w:t>
            </w:r>
          </w:p>
        </w:tc>
        <w:tc>
          <w:tcPr>
            <w:tcW w:w="864" w:type="dxa"/>
          </w:tcPr>
          <w:p w14:paraId="15328B77" w14:textId="77777777" w:rsidR="00977E46" w:rsidRPr="006E51B9" w:rsidRDefault="00000000">
            <w:pPr>
              <w:rPr>
                <w:sz w:val="18"/>
                <w:szCs w:val="20"/>
              </w:rPr>
            </w:pPr>
            <w:r w:rsidRPr="006E51B9">
              <w:rPr>
                <w:sz w:val="18"/>
                <w:szCs w:val="20"/>
              </w:rPr>
              <w:t>カット連続</w:t>
            </w:r>
          </w:p>
        </w:tc>
        <w:tc>
          <w:tcPr>
            <w:tcW w:w="864" w:type="dxa"/>
          </w:tcPr>
          <w:p w14:paraId="4F1CFFD7" w14:textId="77777777" w:rsidR="00977E46" w:rsidRPr="006E51B9" w:rsidRDefault="00000000">
            <w:pPr>
              <w:rPr>
                <w:sz w:val="18"/>
                <w:szCs w:val="20"/>
                <w:lang w:eastAsia="ja-JP"/>
              </w:rPr>
            </w:pPr>
            <w:r w:rsidRPr="006E51B9">
              <w:rPr>
                <w:sz w:val="18"/>
                <w:szCs w:val="20"/>
                <w:lang w:eastAsia="ja-JP"/>
              </w:rPr>
              <w:t>地域には、これからも多くの困りごとが残ります。</w:t>
            </w:r>
          </w:p>
        </w:tc>
        <w:tc>
          <w:tcPr>
            <w:tcW w:w="864" w:type="dxa"/>
          </w:tcPr>
          <w:p w14:paraId="268FAA02" w14:textId="77777777" w:rsidR="00977E46" w:rsidRPr="006E51B9" w:rsidRDefault="00000000">
            <w:pPr>
              <w:rPr>
                <w:sz w:val="18"/>
                <w:szCs w:val="20"/>
              </w:rPr>
            </w:pPr>
            <w:r w:rsidRPr="006E51B9">
              <w:rPr>
                <w:sz w:val="18"/>
                <w:szCs w:val="20"/>
              </w:rPr>
              <w:t>継続</w:t>
            </w:r>
          </w:p>
        </w:tc>
        <w:tc>
          <w:tcPr>
            <w:tcW w:w="864" w:type="dxa"/>
          </w:tcPr>
          <w:p w14:paraId="7079CC77" w14:textId="77777777" w:rsidR="00977E46" w:rsidRPr="006E51B9" w:rsidRDefault="00000000">
            <w:pPr>
              <w:rPr>
                <w:sz w:val="18"/>
                <w:szCs w:val="20"/>
              </w:rPr>
            </w:pPr>
            <w:r w:rsidRPr="006E51B9">
              <w:rPr>
                <w:sz w:val="18"/>
                <w:szCs w:val="20"/>
              </w:rPr>
              <w:t>片付け音小</w:t>
            </w:r>
          </w:p>
        </w:tc>
        <w:tc>
          <w:tcPr>
            <w:tcW w:w="864" w:type="dxa"/>
          </w:tcPr>
          <w:p w14:paraId="0BA5E4D9" w14:textId="77777777" w:rsidR="00977E46" w:rsidRPr="006E51B9" w:rsidRDefault="00000000">
            <w:pPr>
              <w:rPr>
                <w:sz w:val="18"/>
                <w:szCs w:val="20"/>
                <w:lang w:eastAsia="ja-JP"/>
              </w:rPr>
            </w:pPr>
            <w:r w:rsidRPr="006E51B9">
              <w:rPr>
                <w:sz w:val="18"/>
                <w:szCs w:val="20"/>
                <w:lang w:eastAsia="ja-JP"/>
              </w:rPr>
              <w:t>道路／住まい／物資／見守り</w:t>
            </w:r>
          </w:p>
        </w:tc>
        <w:tc>
          <w:tcPr>
            <w:tcW w:w="864" w:type="dxa"/>
          </w:tcPr>
          <w:p w14:paraId="764916CB" w14:textId="77777777" w:rsidR="00977E46" w:rsidRPr="006E51B9" w:rsidRDefault="00000000">
            <w:pPr>
              <w:rPr>
                <w:sz w:val="18"/>
                <w:szCs w:val="20"/>
              </w:rPr>
            </w:pPr>
            <w:r w:rsidRPr="006E51B9">
              <w:rPr>
                <w:sz w:val="18"/>
                <w:szCs w:val="20"/>
              </w:rPr>
              <w:t>下部中央</w:t>
            </w:r>
          </w:p>
        </w:tc>
        <w:tc>
          <w:tcPr>
            <w:tcW w:w="864" w:type="dxa"/>
          </w:tcPr>
          <w:p w14:paraId="6CFC7243" w14:textId="77777777" w:rsidR="00977E46" w:rsidRPr="006E51B9" w:rsidRDefault="00000000">
            <w:pPr>
              <w:rPr>
                <w:sz w:val="18"/>
                <w:szCs w:val="20"/>
                <w:lang w:eastAsia="ja-JP"/>
              </w:rPr>
            </w:pPr>
            <w:r w:rsidRPr="006E51B9">
              <w:rPr>
                <w:sz w:val="18"/>
                <w:szCs w:val="20"/>
                <w:lang w:eastAsia="ja-JP"/>
              </w:rPr>
              <w:t>課題の広がりを見せる</w:t>
            </w:r>
          </w:p>
        </w:tc>
      </w:tr>
      <w:tr w:rsidR="00977E46" w:rsidRPr="006E51B9" w14:paraId="5797E5B4" w14:textId="77777777">
        <w:tc>
          <w:tcPr>
            <w:tcW w:w="864" w:type="dxa"/>
          </w:tcPr>
          <w:p w14:paraId="5E16CD58" w14:textId="77777777" w:rsidR="00977E46" w:rsidRPr="006E51B9" w:rsidRDefault="00000000">
            <w:pPr>
              <w:rPr>
                <w:sz w:val="18"/>
                <w:szCs w:val="20"/>
              </w:rPr>
            </w:pPr>
            <w:r w:rsidRPr="006E51B9">
              <w:rPr>
                <w:sz w:val="18"/>
                <w:szCs w:val="20"/>
              </w:rPr>
              <w:t>4</w:t>
            </w:r>
          </w:p>
        </w:tc>
        <w:tc>
          <w:tcPr>
            <w:tcW w:w="864" w:type="dxa"/>
          </w:tcPr>
          <w:p w14:paraId="2BD09F82" w14:textId="77777777" w:rsidR="00977E46" w:rsidRPr="006E51B9" w:rsidRDefault="00000000">
            <w:pPr>
              <w:rPr>
                <w:sz w:val="18"/>
                <w:szCs w:val="20"/>
              </w:rPr>
            </w:pPr>
            <w:r w:rsidRPr="006E51B9">
              <w:rPr>
                <w:sz w:val="18"/>
                <w:szCs w:val="20"/>
              </w:rPr>
              <w:t>0:34～0:48</w:t>
            </w:r>
          </w:p>
        </w:tc>
        <w:tc>
          <w:tcPr>
            <w:tcW w:w="864" w:type="dxa"/>
          </w:tcPr>
          <w:p w14:paraId="7D83FF56" w14:textId="77777777" w:rsidR="00977E46" w:rsidRPr="006E51B9" w:rsidRDefault="00000000">
            <w:pPr>
              <w:rPr>
                <w:sz w:val="18"/>
                <w:szCs w:val="20"/>
                <w:lang w:eastAsia="ja-JP"/>
              </w:rPr>
            </w:pPr>
            <w:r w:rsidRPr="006E51B9">
              <w:rPr>
                <w:sz w:val="18"/>
                <w:szCs w:val="20"/>
                <w:lang w:eastAsia="ja-JP"/>
              </w:rPr>
              <w:t>企業と市民が一緒に考える・動くイメージ</w:t>
            </w:r>
          </w:p>
        </w:tc>
        <w:tc>
          <w:tcPr>
            <w:tcW w:w="864" w:type="dxa"/>
          </w:tcPr>
          <w:p w14:paraId="4BE78086" w14:textId="77777777" w:rsidR="00977E46" w:rsidRPr="006E51B9" w:rsidRDefault="00000000">
            <w:pPr>
              <w:rPr>
                <w:sz w:val="18"/>
                <w:szCs w:val="20"/>
              </w:rPr>
            </w:pPr>
            <w:r w:rsidRPr="006E51B9">
              <w:rPr>
                <w:sz w:val="18"/>
                <w:szCs w:val="20"/>
              </w:rPr>
              <w:t>中景</w:t>
            </w:r>
          </w:p>
        </w:tc>
        <w:tc>
          <w:tcPr>
            <w:tcW w:w="864" w:type="dxa"/>
          </w:tcPr>
          <w:p w14:paraId="0B3A7F4E" w14:textId="77777777" w:rsidR="00977E46" w:rsidRPr="006E51B9" w:rsidRDefault="00000000">
            <w:pPr>
              <w:rPr>
                <w:sz w:val="18"/>
                <w:szCs w:val="20"/>
                <w:lang w:eastAsia="ja-JP"/>
              </w:rPr>
            </w:pPr>
            <w:r w:rsidRPr="006E51B9">
              <w:rPr>
                <w:sz w:val="18"/>
                <w:szCs w:val="20"/>
                <w:lang w:eastAsia="ja-JP"/>
              </w:rPr>
              <w:t>地域を支えるには、市民だけでも、企業だけでも足りません。</w:t>
            </w:r>
          </w:p>
        </w:tc>
        <w:tc>
          <w:tcPr>
            <w:tcW w:w="864" w:type="dxa"/>
          </w:tcPr>
          <w:p w14:paraId="5E329905" w14:textId="77777777" w:rsidR="00977E46" w:rsidRPr="006E51B9" w:rsidRDefault="00000000">
            <w:pPr>
              <w:rPr>
                <w:sz w:val="18"/>
                <w:szCs w:val="20"/>
              </w:rPr>
            </w:pPr>
            <w:r w:rsidRPr="006E51B9">
              <w:rPr>
                <w:sz w:val="18"/>
                <w:szCs w:val="20"/>
              </w:rPr>
              <w:t>やや温度を上げる</w:t>
            </w:r>
          </w:p>
        </w:tc>
        <w:tc>
          <w:tcPr>
            <w:tcW w:w="864" w:type="dxa"/>
          </w:tcPr>
          <w:p w14:paraId="56252BCF" w14:textId="77777777" w:rsidR="00977E46" w:rsidRPr="006E51B9" w:rsidRDefault="00000000">
            <w:pPr>
              <w:rPr>
                <w:sz w:val="18"/>
                <w:szCs w:val="20"/>
              </w:rPr>
            </w:pPr>
            <w:r w:rsidRPr="006E51B9">
              <w:rPr>
                <w:sz w:val="18"/>
                <w:szCs w:val="20"/>
              </w:rPr>
              <w:t>なし</w:t>
            </w:r>
          </w:p>
        </w:tc>
        <w:tc>
          <w:tcPr>
            <w:tcW w:w="864" w:type="dxa"/>
          </w:tcPr>
          <w:p w14:paraId="6B0E799D" w14:textId="77777777" w:rsidR="00977E46" w:rsidRPr="006E51B9" w:rsidRDefault="00000000">
            <w:pPr>
              <w:rPr>
                <w:sz w:val="18"/>
                <w:szCs w:val="20"/>
                <w:lang w:eastAsia="ja-JP"/>
              </w:rPr>
            </w:pPr>
            <w:r w:rsidRPr="006E51B9">
              <w:rPr>
                <w:sz w:val="18"/>
                <w:szCs w:val="20"/>
                <w:lang w:eastAsia="ja-JP"/>
              </w:rPr>
              <w:t>企業と市民で支え合う</w:t>
            </w:r>
          </w:p>
        </w:tc>
        <w:tc>
          <w:tcPr>
            <w:tcW w:w="864" w:type="dxa"/>
          </w:tcPr>
          <w:p w14:paraId="255C7EF0" w14:textId="77777777" w:rsidR="00977E46" w:rsidRPr="006E51B9" w:rsidRDefault="00000000">
            <w:pPr>
              <w:rPr>
                <w:sz w:val="18"/>
                <w:szCs w:val="20"/>
              </w:rPr>
            </w:pPr>
            <w:r w:rsidRPr="006E51B9">
              <w:rPr>
                <w:sz w:val="18"/>
                <w:szCs w:val="20"/>
              </w:rPr>
              <w:t>中央</w:t>
            </w:r>
          </w:p>
        </w:tc>
        <w:tc>
          <w:tcPr>
            <w:tcW w:w="864" w:type="dxa"/>
          </w:tcPr>
          <w:p w14:paraId="687E7D40" w14:textId="77777777" w:rsidR="00977E46" w:rsidRPr="006E51B9" w:rsidRDefault="00000000">
            <w:pPr>
              <w:rPr>
                <w:sz w:val="18"/>
                <w:szCs w:val="20"/>
              </w:rPr>
            </w:pPr>
            <w:r w:rsidRPr="006E51B9">
              <w:rPr>
                <w:sz w:val="18"/>
                <w:szCs w:val="20"/>
              </w:rPr>
              <w:t>事業テーマの核</w:t>
            </w:r>
          </w:p>
        </w:tc>
      </w:tr>
      <w:tr w:rsidR="00977E46" w:rsidRPr="006E51B9" w14:paraId="4AC2D621" w14:textId="77777777">
        <w:tc>
          <w:tcPr>
            <w:tcW w:w="864" w:type="dxa"/>
          </w:tcPr>
          <w:p w14:paraId="795401FB" w14:textId="77777777" w:rsidR="00977E46" w:rsidRPr="006E51B9" w:rsidRDefault="00000000">
            <w:pPr>
              <w:rPr>
                <w:sz w:val="18"/>
                <w:szCs w:val="20"/>
              </w:rPr>
            </w:pPr>
            <w:r w:rsidRPr="006E51B9">
              <w:rPr>
                <w:sz w:val="18"/>
                <w:szCs w:val="20"/>
              </w:rPr>
              <w:t>5</w:t>
            </w:r>
          </w:p>
        </w:tc>
        <w:tc>
          <w:tcPr>
            <w:tcW w:w="864" w:type="dxa"/>
          </w:tcPr>
          <w:p w14:paraId="26DCE0FD" w14:textId="77777777" w:rsidR="00977E46" w:rsidRPr="006E51B9" w:rsidRDefault="00000000">
            <w:pPr>
              <w:rPr>
                <w:sz w:val="18"/>
                <w:szCs w:val="20"/>
              </w:rPr>
            </w:pPr>
            <w:r w:rsidRPr="006E51B9">
              <w:rPr>
                <w:sz w:val="18"/>
                <w:szCs w:val="20"/>
              </w:rPr>
              <w:t>0:48～1:00</w:t>
            </w:r>
          </w:p>
        </w:tc>
        <w:tc>
          <w:tcPr>
            <w:tcW w:w="864" w:type="dxa"/>
          </w:tcPr>
          <w:p w14:paraId="02B0057B" w14:textId="77777777" w:rsidR="00977E46" w:rsidRPr="006E51B9" w:rsidRDefault="00000000">
            <w:pPr>
              <w:rPr>
                <w:sz w:val="18"/>
                <w:szCs w:val="20"/>
                <w:lang w:eastAsia="ja-JP"/>
              </w:rPr>
            </w:pPr>
            <w:r w:rsidRPr="006E51B9">
              <w:rPr>
                <w:sz w:val="18"/>
                <w:szCs w:val="20"/>
                <w:lang w:eastAsia="ja-JP"/>
              </w:rPr>
              <w:t>手を動かす、指差し、共有する様子</w:t>
            </w:r>
          </w:p>
        </w:tc>
        <w:tc>
          <w:tcPr>
            <w:tcW w:w="864" w:type="dxa"/>
          </w:tcPr>
          <w:p w14:paraId="35CF02AC" w14:textId="77777777" w:rsidR="00977E46" w:rsidRPr="006E51B9" w:rsidRDefault="00000000">
            <w:pPr>
              <w:rPr>
                <w:sz w:val="18"/>
                <w:szCs w:val="20"/>
              </w:rPr>
            </w:pPr>
            <w:r w:rsidRPr="006E51B9">
              <w:rPr>
                <w:sz w:val="18"/>
                <w:szCs w:val="20"/>
              </w:rPr>
              <w:t>寄り</w:t>
            </w:r>
          </w:p>
        </w:tc>
        <w:tc>
          <w:tcPr>
            <w:tcW w:w="864" w:type="dxa"/>
          </w:tcPr>
          <w:p w14:paraId="61A642CC" w14:textId="77777777" w:rsidR="00977E46" w:rsidRPr="006E51B9" w:rsidRDefault="00000000">
            <w:pPr>
              <w:rPr>
                <w:sz w:val="18"/>
                <w:szCs w:val="20"/>
                <w:lang w:eastAsia="ja-JP"/>
              </w:rPr>
            </w:pPr>
            <w:r w:rsidRPr="006E51B9">
              <w:rPr>
                <w:sz w:val="18"/>
                <w:szCs w:val="20"/>
                <w:lang w:eastAsia="ja-JP"/>
              </w:rPr>
              <w:t>それぞれができることを持ち寄り、支え合うことが地域の力になります。</w:t>
            </w:r>
          </w:p>
        </w:tc>
        <w:tc>
          <w:tcPr>
            <w:tcW w:w="864" w:type="dxa"/>
          </w:tcPr>
          <w:p w14:paraId="425D7370" w14:textId="77777777" w:rsidR="00977E46" w:rsidRPr="006E51B9" w:rsidRDefault="00000000">
            <w:pPr>
              <w:rPr>
                <w:sz w:val="18"/>
                <w:szCs w:val="20"/>
              </w:rPr>
            </w:pPr>
            <w:r w:rsidRPr="006E51B9">
              <w:rPr>
                <w:sz w:val="18"/>
                <w:szCs w:val="20"/>
              </w:rPr>
              <w:t>継続</w:t>
            </w:r>
          </w:p>
        </w:tc>
        <w:tc>
          <w:tcPr>
            <w:tcW w:w="864" w:type="dxa"/>
          </w:tcPr>
          <w:p w14:paraId="162255AC" w14:textId="77777777" w:rsidR="00977E46" w:rsidRPr="006E51B9" w:rsidRDefault="00000000">
            <w:pPr>
              <w:rPr>
                <w:sz w:val="18"/>
                <w:szCs w:val="20"/>
              </w:rPr>
            </w:pPr>
            <w:r w:rsidRPr="006E51B9">
              <w:rPr>
                <w:sz w:val="18"/>
                <w:szCs w:val="20"/>
              </w:rPr>
              <w:t>なし</w:t>
            </w:r>
          </w:p>
        </w:tc>
        <w:tc>
          <w:tcPr>
            <w:tcW w:w="864" w:type="dxa"/>
          </w:tcPr>
          <w:p w14:paraId="3E3D73FD" w14:textId="77777777" w:rsidR="00977E46" w:rsidRPr="006E51B9" w:rsidRDefault="00000000">
            <w:pPr>
              <w:rPr>
                <w:sz w:val="18"/>
                <w:szCs w:val="20"/>
                <w:lang w:eastAsia="ja-JP"/>
              </w:rPr>
            </w:pPr>
            <w:r w:rsidRPr="006E51B9">
              <w:rPr>
                <w:sz w:val="18"/>
                <w:szCs w:val="20"/>
                <w:lang w:eastAsia="ja-JP"/>
              </w:rPr>
              <w:t>できることを持ち寄る</w:t>
            </w:r>
          </w:p>
        </w:tc>
        <w:tc>
          <w:tcPr>
            <w:tcW w:w="864" w:type="dxa"/>
          </w:tcPr>
          <w:p w14:paraId="569775D8" w14:textId="77777777" w:rsidR="00977E46" w:rsidRPr="006E51B9" w:rsidRDefault="00000000">
            <w:pPr>
              <w:rPr>
                <w:sz w:val="18"/>
                <w:szCs w:val="20"/>
              </w:rPr>
            </w:pPr>
            <w:r w:rsidRPr="006E51B9">
              <w:rPr>
                <w:sz w:val="18"/>
                <w:szCs w:val="20"/>
              </w:rPr>
              <w:t>下部中央</w:t>
            </w:r>
          </w:p>
        </w:tc>
        <w:tc>
          <w:tcPr>
            <w:tcW w:w="864" w:type="dxa"/>
          </w:tcPr>
          <w:p w14:paraId="0B90BD82" w14:textId="77777777" w:rsidR="00977E46" w:rsidRPr="006E51B9" w:rsidRDefault="00000000">
            <w:pPr>
              <w:rPr>
                <w:sz w:val="18"/>
                <w:szCs w:val="20"/>
              </w:rPr>
            </w:pPr>
            <w:r w:rsidRPr="006E51B9">
              <w:rPr>
                <w:sz w:val="18"/>
                <w:szCs w:val="20"/>
              </w:rPr>
              <w:t>前向きな余韻</w:t>
            </w:r>
          </w:p>
        </w:tc>
      </w:tr>
      <w:tr w:rsidR="00977E46" w:rsidRPr="006E51B9" w14:paraId="214FB104" w14:textId="77777777">
        <w:tc>
          <w:tcPr>
            <w:tcW w:w="864" w:type="dxa"/>
          </w:tcPr>
          <w:p w14:paraId="2F9D88C8" w14:textId="77777777" w:rsidR="00977E46" w:rsidRPr="006E51B9" w:rsidRDefault="00000000">
            <w:pPr>
              <w:rPr>
                <w:sz w:val="18"/>
                <w:szCs w:val="20"/>
              </w:rPr>
            </w:pPr>
            <w:r w:rsidRPr="006E51B9">
              <w:rPr>
                <w:sz w:val="18"/>
                <w:szCs w:val="20"/>
              </w:rPr>
              <w:t>6</w:t>
            </w:r>
          </w:p>
        </w:tc>
        <w:tc>
          <w:tcPr>
            <w:tcW w:w="864" w:type="dxa"/>
          </w:tcPr>
          <w:p w14:paraId="49951D7F" w14:textId="77777777" w:rsidR="00977E46" w:rsidRPr="006E51B9" w:rsidRDefault="00000000">
            <w:pPr>
              <w:rPr>
                <w:sz w:val="18"/>
                <w:szCs w:val="20"/>
              </w:rPr>
            </w:pPr>
            <w:r w:rsidRPr="006E51B9">
              <w:rPr>
                <w:sz w:val="18"/>
                <w:szCs w:val="20"/>
              </w:rPr>
              <w:t>1:00～1:15</w:t>
            </w:r>
          </w:p>
        </w:tc>
        <w:tc>
          <w:tcPr>
            <w:tcW w:w="864" w:type="dxa"/>
          </w:tcPr>
          <w:p w14:paraId="78997DDB" w14:textId="77777777" w:rsidR="00977E46" w:rsidRPr="006E51B9" w:rsidRDefault="00000000">
            <w:pPr>
              <w:rPr>
                <w:sz w:val="18"/>
                <w:szCs w:val="20"/>
              </w:rPr>
            </w:pPr>
            <w:r w:rsidRPr="006E51B9">
              <w:rPr>
                <w:sz w:val="18"/>
                <w:szCs w:val="20"/>
              </w:rPr>
              <w:t>ミッション表示</w:t>
            </w:r>
          </w:p>
        </w:tc>
        <w:tc>
          <w:tcPr>
            <w:tcW w:w="864" w:type="dxa"/>
          </w:tcPr>
          <w:p w14:paraId="337E29E7" w14:textId="77777777" w:rsidR="00977E46" w:rsidRPr="006E51B9" w:rsidRDefault="00000000">
            <w:pPr>
              <w:rPr>
                <w:sz w:val="18"/>
                <w:szCs w:val="20"/>
              </w:rPr>
            </w:pPr>
            <w:r w:rsidRPr="006E51B9">
              <w:rPr>
                <w:sz w:val="18"/>
                <w:szCs w:val="20"/>
              </w:rPr>
              <w:t>静止</w:t>
            </w:r>
          </w:p>
        </w:tc>
        <w:tc>
          <w:tcPr>
            <w:tcW w:w="864" w:type="dxa"/>
          </w:tcPr>
          <w:p w14:paraId="0A1A59C3" w14:textId="77777777" w:rsidR="00977E46" w:rsidRPr="006E51B9" w:rsidRDefault="00000000">
            <w:pPr>
              <w:rPr>
                <w:sz w:val="18"/>
                <w:szCs w:val="20"/>
                <w:lang w:eastAsia="ja-JP"/>
              </w:rPr>
            </w:pPr>
            <w:r w:rsidRPr="006E51B9">
              <w:rPr>
                <w:sz w:val="18"/>
                <w:szCs w:val="20"/>
                <w:lang w:eastAsia="ja-JP"/>
              </w:rPr>
              <w:t>最後のミッションです。地域を守るために何ができるか、チームで考えてください。</w:t>
            </w:r>
          </w:p>
        </w:tc>
        <w:tc>
          <w:tcPr>
            <w:tcW w:w="864" w:type="dxa"/>
          </w:tcPr>
          <w:p w14:paraId="2FF25553" w14:textId="77777777" w:rsidR="00977E46" w:rsidRPr="006E51B9" w:rsidRDefault="00000000">
            <w:pPr>
              <w:rPr>
                <w:sz w:val="18"/>
                <w:szCs w:val="20"/>
              </w:rPr>
            </w:pPr>
            <w:r w:rsidRPr="006E51B9">
              <w:rPr>
                <w:sz w:val="18"/>
                <w:szCs w:val="20"/>
              </w:rPr>
              <w:t>止め気味</w:t>
            </w:r>
          </w:p>
        </w:tc>
        <w:tc>
          <w:tcPr>
            <w:tcW w:w="864" w:type="dxa"/>
          </w:tcPr>
          <w:p w14:paraId="7EC00F90" w14:textId="77777777" w:rsidR="00977E46" w:rsidRPr="006E51B9" w:rsidRDefault="00000000">
            <w:pPr>
              <w:rPr>
                <w:sz w:val="18"/>
                <w:szCs w:val="20"/>
              </w:rPr>
            </w:pPr>
            <w:r w:rsidRPr="006E51B9">
              <w:rPr>
                <w:sz w:val="18"/>
                <w:szCs w:val="20"/>
              </w:rPr>
              <w:t>決定音</w:t>
            </w:r>
          </w:p>
        </w:tc>
        <w:tc>
          <w:tcPr>
            <w:tcW w:w="864" w:type="dxa"/>
          </w:tcPr>
          <w:p w14:paraId="29221348" w14:textId="77777777" w:rsidR="00977E46" w:rsidRPr="006E51B9" w:rsidRDefault="00000000">
            <w:pPr>
              <w:rPr>
                <w:sz w:val="18"/>
                <w:szCs w:val="20"/>
                <w:lang w:eastAsia="ja-JP"/>
              </w:rPr>
            </w:pPr>
            <w:r w:rsidRPr="006E51B9">
              <w:rPr>
                <w:sz w:val="18"/>
                <w:szCs w:val="20"/>
                <w:lang w:eastAsia="ja-JP"/>
              </w:rPr>
              <w:t>最終ミッション／地域を支える初動会議</w:t>
            </w:r>
          </w:p>
        </w:tc>
        <w:tc>
          <w:tcPr>
            <w:tcW w:w="864" w:type="dxa"/>
          </w:tcPr>
          <w:p w14:paraId="1B4A7053" w14:textId="77777777" w:rsidR="00977E46" w:rsidRPr="006E51B9" w:rsidRDefault="00000000">
            <w:pPr>
              <w:rPr>
                <w:sz w:val="18"/>
                <w:szCs w:val="20"/>
              </w:rPr>
            </w:pPr>
            <w:r w:rsidRPr="006E51B9">
              <w:rPr>
                <w:sz w:val="18"/>
                <w:szCs w:val="20"/>
              </w:rPr>
              <w:t>中央全面</w:t>
            </w:r>
          </w:p>
        </w:tc>
        <w:tc>
          <w:tcPr>
            <w:tcW w:w="864" w:type="dxa"/>
          </w:tcPr>
          <w:p w14:paraId="11C3D85A" w14:textId="77777777" w:rsidR="00977E46" w:rsidRPr="006E51B9" w:rsidRDefault="00000000">
            <w:pPr>
              <w:rPr>
                <w:sz w:val="18"/>
                <w:szCs w:val="20"/>
              </w:rPr>
            </w:pPr>
            <w:r w:rsidRPr="006E51B9">
              <w:rPr>
                <w:sz w:val="18"/>
                <w:szCs w:val="20"/>
              </w:rPr>
              <w:t>発表準備へ接続</w:t>
            </w:r>
          </w:p>
        </w:tc>
      </w:tr>
    </w:tbl>
    <w:p w14:paraId="7E1929F1" w14:textId="3DE9B012" w:rsidR="00977E46" w:rsidRPr="006E51B9" w:rsidRDefault="00977E46">
      <w:pPr>
        <w:rPr>
          <w:sz w:val="18"/>
          <w:szCs w:val="20"/>
          <w:lang w:eastAsia="ja-JP"/>
        </w:rPr>
      </w:pPr>
    </w:p>
    <w:sectPr w:rsidR="00977E46" w:rsidRPr="006E51B9"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DA464" w14:textId="77777777" w:rsidR="00DF46EF" w:rsidRDefault="00DF46EF" w:rsidP="00587C34">
      <w:pPr>
        <w:spacing w:after="0" w:line="240" w:lineRule="auto"/>
      </w:pPr>
      <w:r>
        <w:separator/>
      </w:r>
    </w:p>
  </w:endnote>
  <w:endnote w:type="continuationSeparator" w:id="0">
    <w:p w14:paraId="73C5A675" w14:textId="77777777" w:rsidR="00DF46EF" w:rsidRDefault="00DF46EF" w:rsidP="00587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DC272" w14:textId="77777777" w:rsidR="00DF46EF" w:rsidRDefault="00DF46EF" w:rsidP="00587C34">
      <w:pPr>
        <w:spacing w:after="0" w:line="240" w:lineRule="auto"/>
      </w:pPr>
      <w:r>
        <w:separator/>
      </w:r>
    </w:p>
  </w:footnote>
  <w:footnote w:type="continuationSeparator" w:id="0">
    <w:p w14:paraId="1A4A8FE8" w14:textId="77777777" w:rsidR="00DF46EF" w:rsidRDefault="00DF46EF" w:rsidP="00587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77357163">
    <w:abstractNumId w:val="8"/>
  </w:num>
  <w:num w:numId="2" w16cid:durableId="804077955">
    <w:abstractNumId w:val="6"/>
  </w:num>
  <w:num w:numId="3" w16cid:durableId="1047336717">
    <w:abstractNumId w:val="5"/>
  </w:num>
  <w:num w:numId="4" w16cid:durableId="173308546">
    <w:abstractNumId w:val="4"/>
  </w:num>
  <w:num w:numId="5" w16cid:durableId="1148746232">
    <w:abstractNumId w:val="7"/>
  </w:num>
  <w:num w:numId="6" w16cid:durableId="1851331908">
    <w:abstractNumId w:val="3"/>
  </w:num>
  <w:num w:numId="7" w16cid:durableId="1265962242">
    <w:abstractNumId w:val="2"/>
  </w:num>
  <w:num w:numId="8" w16cid:durableId="1816289362">
    <w:abstractNumId w:val="1"/>
  </w:num>
  <w:num w:numId="9" w16cid:durableId="183029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0A34"/>
    <w:rsid w:val="0015074B"/>
    <w:rsid w:val="0029639D"/>
    <w:rsid w:val="00326F90"/>
    <w:rsid w:val="00587C34"/>
    <w:rsid w:val="006D7EF4"/>
    <w:rsid w:val="006E51B9"/>
    <w:rsid w:val="00977E46"/>
    <w:rsid w:val="00A16D49"/>
    <w:rsid w:val="00A57699"/>
    <w:rsid w:val="00AA1D8D"/>
    <w:rsid w:val="00B47730"/>
    <w:rsid w:val="00B654CF"/>
    <w:rsid w:val="00CB0664"/>
    <w:rsid w:val="00D41F8C"/>
    <w:rsid w:val="00DF46EF"/>
    <w:rsid w:val="00FC693F"/>
    <w:rsid w:val="00FE4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F87BF65"/>
  <w14:defaultImageDpi w14:val="300"/>
  <w15:docId w15:val="{FA99A966-09CB-4F44-9644-2DFDD83E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メイリオ" w:eastAsia="メイリオ" w:hAnsi="メイリオ"/>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781</Words>
  <Characters>4453</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辰哉 田居</cp:lastModifiedBy>
  <cp:revision>5</cp:revision>
  <dcterms:created xsi:type="dcterms:W3CDTF">2026-07-05T20:07:00Z</dcterms:created>
  <dcterms:modified xsi:type="dcterms:W3CDTF">2026-07-06T08:30:00Z</dcterms:modified>
  <cp:category/>
</cp:coreProperties>
</file>