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A6C4" w14:textId="77777777" w:rsidR="0053228B" w:rsidRDefault="006D15C7">
      <w:pPr>
        <w:pStyle w:val="1"/>
        <w:jc w:val="center"/>
        <w:rPr>
          <w:lang w:eastAsia="ja-JP"/>
        </w:rPr>
      </w:pPr>
      <w:r>
        <w:rPr>
          <w:lang w:eastAsia="ja-JP"/>
        </w:rPr>
        <w:t>UI</w:t>
      </w:r>
      <w:r>
        <w:rPr>
          <w:lang w:eastAsia="ja-JP"/>
        </w:rPr>
        <w:t>イメージ案（チャットアプリ</w:t>
      </w:r>
      <w:r>
        <w:rPr>
          <w:lang w:eastAsia="ja-JP"/>
        </w:rPr>
        <w:t xml:space="preserve"> with Live2D</w:t>
      </w:r>
      <w:r>
        <w:rPr>
          <w:lang w:eastAsia="ja-JP"/>
        </w:rPr>
        <w:t>）</w:t>
      </w:r>
    </w:p>
    <w:p w14:paraId="03AB8399" w14:textId="77777777" w:rsidR="0053228B" w:rsidRDefault="006D15C7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画面構成（概略）</w:t>
      </w:r>
    </w:p>
    <w:p w14:paraId="65E4489D" w14:textId="77777777" w:rsidR="0053228B" w:rsidRDefault="006D15C7">
      <w:pPr>
        <w:rPr>
          <w:lang w:eastAsia="ja-JP"/>
        </w:rPr>
      </w:pPr>
      <w:r>
        <w:rPr>
          <w:lang w:eastAsia="ja-JP"/>
        </w:rPr>
        <w:t>【基本レイアウト（スマホ縦画面想定）】</w:t>
      </w:r>
    </w:p>
    <w:p w14:paraId="01C2AC8B" w14:textId="6A06C49A" w:rsidR="0053228B" w:rsidRDefault="006D15C7">
      <w:pPr>
        <w:rPr>
          <w:lang w:eastAsia="ja-JP"/>
        </w:rPr>
      </w:pPr>
      <w:r>
        <w:rPr>
          <w:lang w:eastAsia="ja-JP"/>
        </w:rPr>
        <w:t>┌────────────────────────────┐</w:t>
      </w:r>
      <w:r>
        <w:rPr>
          <w:lang w:eastAsia="ja-JP"/>
        </w:rPr>
        <w:br/>
        <w:t>│       Live2D</w:t>
      </w:r>
      <w:r>
        <w:rPr>
          <w:lang w:eastAsia="ja-JP"/>
        </w:rPr>
        <w:t>キャラ表示エリア</w:t>
      </w:r>
      <w:r>
        <w:rPr>
          <w:lang w:eastAsia="ja-JP"/>
        </w:rPr>
        <w:t xml:space="preserve">        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 xml:space="preserve"> │</w:t>
      </w:r>
      <w:r>
        <w:rPr>
          <w:lang w:eastAsia="ja-JP"/>
        </w:rPr>
        <w:br/>
        <w:t xml:space="preserve">│ </w:t>
      </w:r>
      <w:r>
        <w:rPr>
          <w:lang w:eastAsia="ja-JP"/>
        </w:rPr>
        <w:t>（まばたき・口パク・感情表現）</w:t>
      </w:r>
      <w:r>
        <w:rPr>
          <w:lang w:eastAsia="ja-JP"/>
        </w:rPr>
        <w:t xml:space="preserve">       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│</w:t>
      </w:r>
      <w:r>
        <w:rPr>
          <w:lang w:eastAsia="ja-JP"/>
        </w:rPr>
        <w:br/>
        <w:t>├────────────────────────────┤</w:t>
      </w:r>
      <w:r>
        <w:rPr>
          <w:lang w:eastAsia="ja-JP"/>
        </w:rPr>
        <w:br/>
        <w:t xml:space="preserve">│         </w:t>
      </w:r>
      <w:r>
        <w:rPr>
          <w:lang w:eastAsia="ja-JP"/>
        </w:rPr>
        <w:t>チャットログエリア</w:t>
      </w:r>
      <w:r>
        <w:rPr>
          <w:lang w:eastAsia="ja-JP"/>
        </w:rPr>
        <w:t xml:space="preserve">           </w:t>
      </w:r>
      <w:r>
        <w:rPr>
          <w:rFonts w:hint="eastAsia"/>
          <w:lang w:eastAsia="ja-JP"/>
        </w:rPr>
        <w:t xml:space="preserve">　　　　　</w:t>
      </w:r>
      <w:r>
        <w:rPr>
          <w:lang w:eastAsia="ja-JP"/>
        </w:rPr>
        <w:t>│</w:t>
      </w:r>
      <w:r>
        <w:rPr>
          <w:lang w:eastAsia="ja-JP"/>
        </w:rPr>
        <w:br/>
        <w:t xml:space="preserve">│  </w:t>
      </w:r>
      <w:r>
        <w:rPr>
          <w:lang w:eastAsia="ja-JP"/>
        </w:rPr>
        <w:t>・ユーザー発言（右寄せ）</w:t>
      </w:r>
      <w:r>
        <w:rPr>
          <w:lang w:eastAsia="ja-JP"/>
        </w:rPr>
        <w:t xml:space="preserve">            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│</w:t>
      </w:r>
      <w:r>
        <w:rPr>
          <w:lang w:eastAsia="ja-JP"/>
        </w:rPr>
        <w:br/>
        <w:t xml:space="preserve">│  </w:t>
      </w:r>
      <w:r>
        <w:rPr>
          <w:lang w:eastAsia="ja-JP"/>
        </w:rPr>
        <w:t>・キャラ応答（左寄せ／アイコン付き）</w:t>
      </w:r>
      <w:r>
        <w:rPr>
          <w:lang w:eastAsia="ja-JP"/>
        </w:rPr>
        <w:t xml:space="preserve"> │</w:t>
      </w:r>
      <w:r>
        <w:rPr>
          <w:lang w:eastAsia="ja-JP"/>
        </w:rPr>
        <w:br/>
        <w:t>├────────────────────────────┤</w:t>
      </w:r>
      <w:r>
        <w:rPr>
          <w:lang w:eastAsia="ja-JP"/>
        </w:rPr>
        <w:br/>
        <w:t xml:space="preserve">│    </w:t>
      </w:r>
      <w:r>
        <w:rPr>
          <w:lang w:eastAsia="ja-JP"/>
        </w:rPr>
        <w:t>入力欄</w:t>
      </w:r>
      <w:r>
        <w:rPr>
          <w:lang w:eastAsia="ja-JP"/>
        </w:rPr>
        <w:t xml:space="preserve"> </w:t>
      </w:r>
      <w:r>
        <w:rPr>
          <w:lang w:eastAsia="ja-JP"/>
        </w:rPr>
        <w:t>＋</w:t>
      </w:r>
      <w:r>
        <w:rPr>
          <w:lang w:eastAsia="ja-JP"/>
        </w:rPr>
        <w:t xml:space="preserve"> </w:t>
      </w:r>
      <w:r>
        <w:rPr>
          <w:lang w:eastAsia="ja-JP"/>
        </w:rPr>
        <w:t>送信ボタン（固定）</w:t>
      </w:r>
      <w:r>
        <w:rPr>
          <w:lang w:eastAsia="ja-JP"/>
        </w:rPr>
        <w:t xml:space="preserve">      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│</w:t>
      </w:r>
      <w:r>
        <w:rPr>
          <w:lang w:eastAsia="ja-JP"/>
        </w:rPr>
        <w:br/>
        <w:t>└────────────────────────────┘</w:t>
      </w:r>
    </w:p>
    <w:p w14:paraId="24620D7D" w14:textId="77777777" w:rsidR="0053228B" w:rsidRDefault="006D15C7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詳細機能</w:t>
      </w:r>
    </w:p>
    <w:p w14:paraId="60AC48B5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キャラのセリフは</w:t>
      </w:r>
      <w:r>
        <w:rPr>
          <w:lang w:eastAsia="ja-JP"/>
        </w:rPr>
        <w:t>GPT API</w:t>
      </w:r>
      <w:r>
        <w:rPr>
          <w:lang w:eastAsia="ja-JP"/>
        </w:rPr>
        <w:t>の出力を元に表示</w:t>
      </w:r>
    </w:p>
    <w:p w14:paraId="4C6E1F7F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表示名は「キャラの名前」で固定（</w:t>
      </w:r>
      <w:r>
        <w:rPr>
          <w:lang w:eastAsia="ja-JP"/>
        </w:rPr>
        <w:t>ChatGPT</w:t>
      </w:r>
      <w:r>
        <w:rPr>
          <w:lang w:eastAsia="ja-JP"/>
        </w:rPr>
        <w:t>表記は出さない）</w:t>
      </w:r>
    </w:p>
    <w:p w14:paraId="37BB1983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ユーザー入力はテキスト（将来は音声入力対応も検討）</w:t>
      </w:r>
    </w:p>
    <w:p w14:paraId="1FCE9048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チャットログは一定件数までスクロール表示</w:t>
      </w:r>
    </w:p>
    <w:p w14:paraId="5281DDE4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キャラの表情・モーションはセリフ内容に応じて切替可能にする予定</w:t>
      </w:r>
    </w:p>
    <w:p w14:paraId="1AB4244E" w14:textId="77777777" w:rsidR="006D15C7" w:rsidRDefault="006D15C7" w:rsidP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天気・時刻連動の背景切り替え</w:t>
      </w:r>
    </w:p>
    <w:p w14:paraId="35383A57" w14:textId="0D99C2CC" w:rsidR="006D15C7" w:rsidRDefault="006D15C7" w:rsidP="006D15C7">
      <w:pPr>
        <w:rPr>
          <w:rFonts w:hint="eastAsia"/>
          <w:lang w:eastAsia="ja-JP"/>
        </w:rPr>
      </w:pPr>
      <w:r>
        <w:rPr>
          <w:lang w:eastAsia="ja-JP"/>
        </w:rPr>
        <w:t xml:space="preserve">- </w:t>
      </w:r>
      <w:r>
        <w:rPr>
          <w:rFonts w:hint="eastAsia"/>
          <w:lang w:eastAsia="ja-JP"/>
        </w:rPr>
        <w:t>簡単な</w:t>
      </w:r>
      <w:r>
        <w:rPr>
          <w:lang w:eastAsia="ja-JP"/>
        </w:rPr>
        <w:t>着せ替え</w:t>
      </w:r>
    </w:p>
    <w:p w14:paraId="458C50B5" w14:textId="77777777" w:rsidR="006D15C7" w:rsidRPr="006D15C7" w:rsidRDefault="006D15C7">
      <w:pPr>
        <w:rPr>
          <w:rFonts w:hint="eastAsia"/>
          <w:lang w:eastAsia="ja-JP"/>
        </w:rPr>
      </w:pPr>
    </w:p>
    <w:p w14:paraId="5B2A5575" w14:textId="77777777" w:rsidR="0053228B" w:rsidRDefault="006D15C7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将来的な拡張イメージ（参考）</w:t>
      </w:r>
    </w:p>
    <w:p w14:paraId="021D5D59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好感度パラメータの表示（右上などに</w:t>
      </w:r>
      <w:r>
        <w:rPr>
          <w:lang w:eastAsia="ja-JP"/>
        </w:rPr>
        <w:t>♡</w:t>
      </w:r>
      <w:r>
        <w:rPr>
          <w:lang w:eastAsia="ja-JP"/>
        </w:rPr>
        <w:t>アイコン）</w:t>
      </w:r>
    </w:p>
    <w:p w14:paraId="099FED09" w14:textId="77777777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キャラ切り替え機能（複数人格対応）</w:t>
      </w:r>
    </w:p>
    <w:p w14:paraId="575519AE" w14:textId="1C80BEA0" w:rsidR="0053228B" w:rsidRDefault="006D15C7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rFonts w:hint="eastAsia"/>
          <w:lang w:eastAsia="ja-JP"/>
        </w:rPr>
        <w:t>キャラコンフィグ</w:t>
      </w:r>
      <w:r>
        <w:rPr>
          <w:lang w:eastAsia="ja-JP"/>
        </w:rPr>
        <w:t>モード・ミニイベントなど</w:t>
      </w:r>
    </w:p>
    <w:p w14:paraId="76C716E1" w14:textId="77777777" w:rsidR="0053228B" w:rsidRDefault="0053228B">
      <w:pPr>
        <w:rPr>
          <w:lang w:eastAsia="ja-JP"/>
        </w:rPr>
      </w:pPr>
    </w:p>
    <w:p w14:paraId="4EC59A71" w14:textId="77777777" w:rsidR="0053228B" w:rsidRDefault="006D15C7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本資料は開発検討中の機密情報を含みます。無断転載・複製・転用を禁じます。</w:t>
      </w:r>
    </w:p>
    <w:sectPr w:rsidR="005322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677950">
    <w:abstractNumId w:val="8"/>
  </w:num>
  <w:num w:numId="2" w16cid:durableId="627080335">
    <w:abstractNumId w:val="6"/>
  </w:num>
  <w:num w:numId="3" w16cid:durableId="1091782387">
    <w:abstractNumId w:val="5"/>
  </w:num>
  <w:num w:numId="4" w16cid:durableId="1870533709">
    <w:abstractNumId w:val="4"/>
  </w:num>
  <w:num w:numId="5" w16cid:durableId="1308246473">
    <w:abstractNumId w:val="7"/>
  </w:num>
  <w:num w:numId="6" w16cid:durableId="1721635163">
    <w:abstractNumId w:val="3"/>
  </w:num>
  <w:num w:numId="7" w16cid:durableId="315883773">
    <w:abstractNumId w:val="2"/>
  </w:num>
  <w:num w:numId="8" w16cid:durableId="1547720783">
    <w:abstractNumId w:val="1"/>
  </w:num>
  <w:num w:numId="9" w16cid:durableId="184871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28B"/>
    <w:rsid w:val="0054460E"/>
    <w:rsid w:val="006D15C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A16E4"/>
  <w14:defaultImageDpi w14:val="300"/>
  <w15:docId w15:val="{89F53651-0814-47F5-90C9-544B006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S</cp:lastModifiedBy>
  <cp:revision>2</cp:revision>
  <dcterms:created xsi:type="dcterms:W3CDTF">2013-12-23T23:15:00Z</dcterms:created>
  <dcterms:modified xsi:type="dcterms:W3CDTF">2025-06-11T00:23:00Z</dcterms:modified>
  <cp:category/>
</cp:coreProperties>
</file>